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74D0C" w:rsidRDefault="00974D0C">
      <w:pPr>
        <w:jc w:val="center"/>
        <w:rPr>
          <w:rFonts w:ascii="Calibri" w:hAnsi="Calibri" w:cs="Calibri"/>
          <w:b/>
          <w:bCs/>
        </w:rPr>
      </w:pPr>
      <w:r>
        <w:rPr>
          <w:rFonts w:ascii="Calibri" w:hAnsi="Calibri" w:cs="Calibri"/>
          <w:b/>
          <w:bCs/>
          <w:sz w:val="30"/>
          <w:szCs w:val="30"/>
        </w:rPr>
        <w:t xml:space="preserve">  </w:t>
      </w:r>
      <w:r>
        <w:rPr>
          <w:rFonts w:ascii="Calibri" w:hAnsi="宋体" w:cs="宋体" w:hint="eastAsia"/>
          <w:b/>
          <w:bCs/>
          <w:sz w:val="30"/>
          <w:szCs w:val="30"/>
        </w:rPr>
        <w:t>《</w:t>
      </w:r>
      <w:r>
        <w:rPr>
          <w:rFonts w:ascii="Calibri" w:hAnsi="Calibri" w:cs="宋体" w:hint="eastAsia"/>
          <w:b/>
          <w:bCs/>
          <w:sz w:val="30"/>
          <w:szCs w:val="30"/>
        </w:rPr>
        <w:t>办公</w:t>
      </w:r>
      <w:r w:rsidR="00E25BB7">
        <w:rPr>
          <w:rFonts w:ascii="Calibri" w:hAnsi="Calibri" w:cs="宋体" w:hint="eastAsia"/>
          <w:b/>
          <w:bCs/>
          <w:sz w:val="30"/>
          <w:szCs w:val="30"/>
        </w:rPr>
        <w:t>自动化</w:t>
      </w:r>
      <w:r>
        <w:rPr>
          <w:rFonts w:ascii="Calibri" w:hAnsi="宋体" w:cs="宋体" w:hint="eastAsia"/>
          <w:b/>
          <w:bCs/>
          <w:sz w:val="30"/>
          <w:szCs w:val="30"/>
        </w:rPr>
        <w:t>》</w:t>
      </w:r>
      <w:r>
        <w:rPr>
          <w:rFonts w:ascii="Calibri" w:hAnsi="Calibri" w:cs="Calibri"/>
          <w:b/>
          <w:bCs/>
          <w:sz w:val="30"/>
          <w:szCs w:val="30"/>
        </w:rPr>
        <w:t xml:space="preserve"> </w:t>
      </w:r>
      <w:r>
        <w:rPr>
          <w:rFonts w:ascii="Calibri" w:hAnsi="宋体" w:cs="宋体" w:hint="eastAsia"/>
          <w:b/>
          <w:bCs/>
          <w:sz w:val="30"/>
          <w:szCs w:val="30"/>
        </w:rPr>
        <w:t>课程标准</w:t>
      </w:r>
      <w:r>
        <w:rPr>
          <w:rFonts w:ascii="Calibri" w:hAnsi="Calibri" w:cs="Calibri"/>
          <w:b/>
          <w:bCs/>
        </w:rPr>
        <w:t xml:space="preserve"> </w:t>
      </w:r>
      <w:r w:rsidRPr="00C3036D">
        <w:rPr>
          <w:rFonts w:ascii="宋体" w:hAnsi="宋体" w:hint="eastAsia"/>
          <w:b/>
          <w:color w:val="FF0000"/>
          <w:kern w:val="0"/>
          <w:sz w:val="30"/>
          <w:szCs w:val="30"/>
        </w:rPr>
        <w:t>（宋体，小三，加粗）</w:t>
      </w:r>
      <w:r>
        <w:rPr>
          <w:rFonts w:ascii="Calibri" w:hAnsi="Calibri" w:cs="Calibri"/>
          <w:b/>
          <w:bCs/>
        </w:rPr>
        <w:t xml:space="preserve">                  </w:t>
      </w:r>
    </w:p>
    <w:p w:rsidR="00974D0C" w:rsidRDefault="00974D0C" w:rsidP="00E25BB7">
      <w:pPr>
        <w:ind w:firstLineChars="257" w:firstLine="540"/>
        <w:rPr>
          <w:rFonts w:ascii="Calibri" w:hAnsi="Calibri" w:cs="Calibri"/>
        </w:rPr>
      </w:pPr>
      <w:r>
        <w:rPr>
          <w:rFonts w:ascii="Calibri" w:hAnsi="宋体" w:cs="宋体" w:hint="eastAsia"/>
        </w:rPr>
        <w:t>适用专业：</w:t>
      </w:r>
      <w:r w:rsidR="00924222">
        <w:rPr>
          <w:rFonts w:ascii="Calibri" w:hAnsi="宋体" w:cs="宋体" w:hint="eastAsia"/>
        </w:rPr>
        <w:t>财务管理</w:t>
      </w:r>
      <w:r>
        <w:rPr>
          <w:rFonts w:ascii="Calibri" w:hAnsi="Calibri" w:cs="Calibri"/>
        </w:rPr>
        <w:t xml:space="preserve">                          </w:t>
      </w:r>
      <w:r w:rsidR="00E25BB7">
        <w:rPr>
          <w:rFonts w:ascii="Calibri" w:hAnsi="Calibri" w:cs="Calibri" w:hint="eastAsia"/>
        </w:rPr>
        <w:t xml:space="preserve">        </w:t>
      </w:r>
      <w:r>
        <w:rPr>
          <w:rFonts w:ascii="Calibri" w:hAnsi="宋体" w:cs="宋体" w:hint="eastAsia"/>
        </w:rPr>
        <w:t>课程代码：</w:t>
      </w:r>
    </w:p>
    <w:p w:rsidR="00974D0C" w:rsidRDefault="00974D0C" w:rsidP="00E25BB7">
      <w:pPr>
        <w:ind w:firstLineChars="257" w:firstLine="540"/>
        <w:rPr>
          <w:rFonts w:ascii="Calibri" w:hAnsi="Calibri" w:cs="Calibri"/>
        </w:rPr>
      </w:pPr>
      <w:r>
        <w:rPr>
          <w:rFonts w:ascii="Calibri" w:hAnsi="宋体" w:cs="宋体" w:hint="eastAsia"/>
        </w:rPr>
        <w:t>学</w:t>
      </w:r>
      <w:r>
        <w:rPr>
          <w:rFonts w:ascii="Calibri" w:hAnsi="Calibri" w:cs="Calibri"/>
        </w:rPr>
        <w:t xml:space="preserve">    </w:t>
      </w:r>
      <w:r>
        <w:rPr>
          <w:rFonts w:ascii="Calibri" w:hAnsi="宋体" w:cs="宋体" w:hint="eastAsia"/>
        </w:rPr>
        <w:t>制：三年</w:t>
      </w:r>
      <w:r>
        <w:rPr>
          <w:rFonts w:ascii="Calibri" w:hAnsi="Calibri" w:cs="Calibri"/>
        </w:rPr>
        <w:t xml:space="preserve">                                         </w:t>
      </w:r>
      <w:r>
        <w:rPr>
          <w:rFonts w:ascii="Calibri" w:hAnsi="宋体" w:cs="宋体" w:hint="eastAsia"/>
        </w:rPr>
        <w:t>学</w:t>
      </w:r>
      <w:r>
        <w:rPr>
          <w:rFonts w:ascii="Calibri" w:hAnsi="Calibri" w:cs="Calibri"/>
        </w:rPr>
        <w:t xml:space="preserve">    </w:t>
      </w:r>
      <w:r>
        <w:rPr>
          <w:rFonts w:ascii="Calibri" w:hAnsi="宋体" w:cs="宋体" w:hint="eastAsia"/>
        </w:rPr>
        <w:t>时：</w:t>
      </w:r>
      <w:r>
        <w:rPr>
          <w:rFonts w:ascii="Calibri" w:hAnsi="Calibri" w:cs="Calibri" w:hint="eastAsia"/>
        </w:rPr>
        <w:t>52</w:t>
      </w:r>
      <w:r>
        <w:rPr>
          <w:rFonts w:ascii="Calibri" w:hAnsi="宋体" w:cs="宋体" w:hint="eastAsia"/>
        </w:rPr>
        <w:t>学时</w:t>
      </w:r>
    </w:p>
    <w:p w:rsidR="00974D0C" w:rsidRDefault="00974D0C" w:rsidP="00E25BB7">
      <w:pPr>
        <w:ind w:firstLineChars="257" w:firstLine="540"/>
        <w:rPr>
          <w:rFonts w:ascii="Calibri" w:hAnsi="Calibri" w:cs="Calibri"/>
        </w:rPr>
      </w:pPr>
      <w:r>
        <w:rPr>
          <w:rFonts w:ascii="Calibri" w:hAnsi="宋体" w:cs="宋体" w:hint="eastAsia"/>
        </w:rPr>
        <w:t>学</w:t>
      </w:r>
      <w:r>
        <w:rPr>
          <w:rFonts w:ascii="Calibri" w:hAnsi="Calibri" w:cs="Calibri"/>
        </w:rPr>
        <w:t xml:space="preserve">    </w:t>
      </w:r>
      <w:r>
        <w:rPr>
          <w:rFonts w:ascii="Calibri" w:hAnsi="宋体" w:cs="宋体" w:hint="eastAsia"/>
        </w:rPr>
        <w:t>分：</w:t>
      </w:r>
      <w:r>
        <w:rPr>
          <w:rFonts w:ascii="Calibri" w:hAnsi="Calibri" w:cs="Calibri" w:hint="eastAsia"/>
        </w:rPr>
        <w:t>4</w:t>
      </w:r>
      <w:r>
        <w:rPr>
          <w:rFonts w:ascii="Calibri" w:hAnsi="宋体" w:cs="宋体" w:hint="eastAsia"/>
        </w:rPr>
        <w:t>学分</w:t>
      </w:r>
      <w:r>
        <w:rPr>
          <w:rFonts w:ascii="Calibri" w:hAnsi="Calibri" w:cs="Calibri"/>
        </w:rPr>
        <w:t xml:space="preserve">                                       </w:t>
      </w:r>
      <w:r>
        <w:rPr>
          <w:rFonts w:ascii="Calibri" w:hAnsi="宋体" w:cs="宋体" w:hint="eastAsia"/>
        </w:rPr>
        <w:t>开设时间：第</w:t>
      </w:r>
      <w:r w:rsidR="00E25BB7">
        <w:rPr>
          <w:rFonts w:ascii="Calibri" w:hAnsi="Calibri" w:cs="Calibri" w:hint="eastAsia"/>
        </w:rPr>
        <w:t>2</w:t>
      </w:r>
      <w:r>
        <w:rPr>
          <w:rFonts w:ascii="Calibri" w:hAnsi="宋体" w:cs="宋体" w:hint="eastAsia"/>
        </w:rPr>
        <w:t>学期</w:t>
      </w:r>
    </w:p>
    <w:p w:rsidR="00974D0C" w:rsidRPr="00E25BB7" w:rsidRDefault="00974D0C">
      <w:pPr>
        <w:rPr>
          <w:rFonts w:ascii="Calibri" w:hAnsi="Calibri" w:cs="Calibri" w:hint="eastAsia"/>
          <w:b/>
          <w:bCs/>
          <w:u w:val="thick"/>
        </w:rPr>
      </w:pPr>
      <w:r>
        <w:rPr>
          <w:rFonts w:ascii="Calibri" w:hAnsi="Calibri" w:cs="Calibri"/>
          <w:u w:val="thick"/>
        </w:rPr>
        <w:t xml:space="preserve">                        </w:t>
      </w:r>
      <w:r>
        <w:rPr>
          <w:rFonts w:ascii="Calibri" w:hAnsi="Calibri" w:cs="Calibri"/>
          <w:b/>
          <w:bCs/>
          <w:u w:val="thick"/>
        </w:rPr>
        <w:t xml:space="preserve">                                                        </w:t>
      </w:r>
    </w:p>
    <w:p w:rsidR="00974D0C" w:rsidRPr="00974D0C" w:rsidRDefault="00974D0C" w:rsidP="00974D0C">
      <w:pPr>
        <w:spacing w:before="120" w:after="240"/>
        <w:rPr>
          <w:rFonts w:ascii="宋体" w:hAnsi="宋体" w:hint="eastAsia"/>
        </w:rPr>
      </w:pPr>
      <w:r>
        <w:rPr>
          <w:rFonts w:ascii="Calibri" w:hAnsi="宋体" w:cs="宋体" w:hint="eastAsia"/>
          <w:b/>
          <w:bCs/>
        </w:rPr>
        <w:t>一、课程定位</w:t>
      </w:r>
      <w:r w:rsidRPr="00CE6883">
        <w:rPr>
          <w:rFonts w:ascii="宋体" w:hAnsi="宋体" w:hint="eastAsia"/>
          <w:b/>
          <w:color w:val="FF0000"/>
          <w:sz w:val="30"/>
          <w:szCs w:val="30"/>
        </w:rPr>
        <w:t>（</w:t>
      </w:r>
      <w:r>
        <w:rPr>
          <w:rFonts w:ascii="宋体" w:hAnsi="宋体" w:hint="eastAsia"/>
          <w:b/>
          <w:color w:val="FF0000"/>
          <w:sz w:val="30"/>
          <w:szCs w:val="30"/>
        </w:rPr>
        <w:t>从这开始到后面都是宋体、5号，</w:t>
      </w:r>
      <w:r w:rsidR="00693A22">
        <w:rPr>
          <w:rFonts w:ascii="宋体" w:hAnsi="宋体" w:hint="eastAsia"/>
          <w:b/>
          <w:color w:val="FF0000"/>
          <w:sz w:val="30"/>
          <w:szCs w:val="30"/>
        </w:rPr>
        <w:t>标题加粗，正文不加粗，</w:t>
      </w:r>
      <w:r>
        <w:rPr>
          <w:rFonts w:ascii="宋体" w:hAnsi="宋体" w:hint="eastAsia"/>
          <w:b/>
          <w:color w:val="FF0000"/>
          <w:sz w:val="30"/>
          <w:szCs w:val="30"/>
        </w:rPr>
        <w:t>段前段后0行，行距是固定值</w:t>
      </w:r>
      <w:smartTag w:uri="urn:schemas-microsoft-com:office:smarttags" w:element="chmetcnv">
        <w:smartTagPr>
          <w:attr w:name="TCSC" w:val="0"/>
          <w:attr w:name="NumberType" w:val="1"/>
          <w:attr w:name="Negative" w:val="False"/>
          <w:attr w:name="HasSpace" w:val="False"/>
          <w:attr w:name="SourceValue" w:val="22"/>
          <w:attr w:name="UnitName" w:val="磅"/>
        </w:smartTagPr>
        <w:r>
          <w:rPr>
            <w:rFonts w:ascii="宋体" w:hAnsi="宋体" w:hint="eastAsia"/>
            <w:b/>
            <w:color w:val="FF0000"/>
            <w:sz w:val="30"/>
            <w:szCs w:val="30"/>
          </w:rPr>
          <w:t>22磅</w:t>
        </w:r>
      </w:smartTag>
      <w:r w:rsidRPr="00CE6883">
        <w:rPr>
          <w:rFonts w:ascii="宋体" w:hAnsi="宋体" w:hint="eastAsia"/>
          <w:b/>
          <w:color w:val="FF0000"/>
          <w:sz w:val="30"/>
          <w:szCs w:val="30"/>
        </w:rPr>
        <w:t>）</w:t>
      </w:r>
    </w:p>
    <w:p w:rsidR="00974D0C" w:rsidRDefault="00974D0C" w:rsidP="00E25BB7">
      <w:pPr>
        <w:spacing w:line="440" w:lineRule="exact"/>
        <w:ind w:firstLineChars="200" w:firstLine="420"/>
        <w:rPr>
          <w:rFonts w:hint="eastAsia"/>
        </w:rPr>
      </w:pPr>
      <w:r>
        <w:rPr>
          <w:rFonts w:hint="eastAsia"/>
        </w:rPr>
        <w:t>《办公自动化》课程是财务管理学生学习计算机基本操作及</w:t>
      </w:r>
      <w:r>
        <w:rPr>
          <w:rFonts w:ascii="宋体" w:hAnsi="宋体" w:cs="宋体" w:hint="eastAsia"/>
        </w:rPr>
        <w:t>Office</w:t>
      </w:r>
      <w:r>
        <w:rPr>
          <w:rFonts w:hint="eastAsia"/>
        </w:rPr>
        <w:t>办公软件知识的基础课程，其目标是使学生掌握计算机在办公自动化领域中的最常用的应用软件，掌握利用计算机实现办公自动化的原理及方法，并能熟练使用</w:t>
      </w:r>
      <w:r>
        <w:rPr>
          <w:rFonts w:ascii="宋体" w:hAnsi="宋体" w:cs="宋体" w:hint="eastAsia"/>
        </w:rPr>
        <w:t>Office</w:t>
      </w:r>
      <w:r>
        <w:rPr>
          <w:rFonts w:hint="eastAsia"/>
        </w:rPr>
        <w:t>及其捆绑组件实现电子化办公。本课程是一门综合性和实践性强很强的课程，内容横跨文理科和软硬件，教学时应注重理论联系实际，以培养学生实际操作动手能力为主，因此要求学生在学习过程中不断地通过大量的上机实验，熟练掌握办公软件的使用方法，为学生今后走上工作岗位打下坚实的基础。</w:t>
      </w:r>
    </w:p>
    <w:p w:rsidR="00974D0C" w:rsidRDefault="00974D0C">
      <w:pPr>
        <w:spacing w:beforeLines="50" w:afterLines="50"/>
        <w:rPr>
          <w:rFonts w:ascii="Calibri" w:hAnsi="Calibri" w:cs="Calibri"/>
          <w:b/>
          <w:bCs/>
        </w:rPr>
      </w:pPr>
      <w:r>
        <w:rPr>
          <w:rFonts w:ascii="Calibri" w:hAnsi="宋体" w:cs="宋体" w:hint="eastAsia"/>
          <w:b/>
          <w:bCs/>
        </w:rPr>
        <w:t>二、课程教学目标</w:t>
      </w:r>
    </w:p>
    <w:p w:rsidR="00974D0C" w:rsidRDefault="00974D0C" w:rsidP="00E25BB7">
      <w:pPr>
        <w:spacing w:beforeLines="50" w:afterLines="50"/>
        <w:ind w:firstLineChars="257" w:firstLine="542"/>
        <w:rPr>
          <w:rFonts w:ascii="Calibri" w:hAnsi="Calibri" w:cs="Calibri"/>
          <w:b/>
          <w:bCs/>
        </w:rPr>
      </w:pPr>
      <w:r>
        <w:rPr>
          <w:rFonts w:ascii="Calibri" w:hAnsi="宋体" w:cs="宋体" w:hint="eastAsia"/>
          <w:b/>
          <w:bCs/>
        </w:rPr>
        <w:t>知识目标</w:t>
      </w:r>
    </w:p>
    <w:p w:rsidR="00974D0C" w:rsidRDefault="00974D0C" w:rsidP="00E25BB7">
      <w:pPr>
        <w:spacing w:line="440" w:lineRule="exact"/>
        <w:ind w:firstLineChars="257" w:firstLine="540"/>
        <w:rPr>
          <w:rFonts w:hint="eastAsia"/>
        </w:rPr>
      </w:pPr>
      <w:r>
        <w:rPr>
          <w:rFonts w:hint="eastAsia"/>
        </w:rPr>
        <w:t>对办公自动化工作有兴趣和爱好。基本掌握办公自动软件软件知识和操作的基本技能，能熟练掌握办公自动化软件操作技能，能根据教师的要求较高效率地完成文字录入、文本编辑、电子表格计算、幻灯片制作等任务。</w:t>
      </w:r>
    </w:p>
    <w:p w:rsidR="00974D0C" w:rsidRDefault="00974D0C" w:rsidP="00E25BB7">
      <w:pPr>
        <w:spacing w:beforeLines="50" w:afterLines="50"/>
        <w:ind w:firstLineChars="257" w:firstLine="542"/>
        <w:rPr>
          <w:rFonts w:ascii="Calibri" w:hAnsi="Calibri" w:cs="Calibri"/>
          <w:b/>
          <w:bCs/>
        </w:rPr>
      </w:pPr>
      <w:r>
        <w:rPr>
          <w:rFonts w:ascii="Calibri" w:hAnsi="宋体" w:cs="宋体" w:hint="eastAsia"/>
          <w:b/>
          <w:bCs/>
        </w:rPr>
        <w:t>职业能力目标</w:t>
      </w:r>
    </w:p>
    <w:p w:rsidR="00974D0C" w:rsidRDefault="00974D0C" w:rsidP="00E25BB7">
      <w:pPr>
        <w:spacing w:line="440" w:lineRule="exact"/>
        <w:ind w:firstLineChars="200" w:firstLine="420"/>
        <w:rPr>
          <w:rFonts w:hint="eastAsia"/>
        </w:rPr>
      </w:pPr>
      <w:r>
        <w:rPr>
          <w:rFonts w:hint="eastAsia"/>
        </w:rPr>
        <w:t>加强学生的办公自动化应用意识，培养学生的办公软件综合应用能力。该能力的形成建立在学生办公自动化知识、基本技能、情感态度、学习策略和文化意识等素养整体发展的基础上。办公自动化软件知识、基本技能是办公自动化综合应用能力的基础，文化意识是办公自动化综合应用能力培养的保证，情感态度是影响学生学习和发展的重要因素，学习策略是提高学习效率、发展自主学习能力的保证，这五个方面共同促进办公自动化综合应用能力的形成。</w:t>
      </w:r>
    </w:p>
    <w:p w:rsidR="00974D0C" w:rsidRDefault="00974D0C">
      <w:pPr>
        <w:spacing w:beforeLines="50" w:afterLines="50"/>
        <w:rPr>
          <w:rFonts w:ascii="Calibri" w:hAnsi="Calibri" w:cs="Calibri"/>
          <w:b/>
          <w:bCs/>
        </w:rPr>
      </w:pPr>
      <w:r>
        <w:rPr>
          <w:rFonts w:ascii="Calibri" w:hAnsi="宋体" w:cs="宋体" w:hint="eastAsia"/>
          <w:b/>
          <w:bCs/>
        </w:rPr>
        <w:t>三、课程内容和具体标准</w:t>
      </w:r>
    </w:p>
    <w:p w:rsidR="00974D0C" w:rsidRDefault="00974D0C" w:rsidP="00E25BB7">
      <w:pPr>
        <w:spacing w:beforeLines="50" w:afterLines="50" w:line="440" w:lineRule="exact"/>
        <w:ind w:firstLineChars="200" w:firstLine="420"/>
        <w:rPr>
          <w:rFonts w:hint="eastAsia"/>
        </w:rPr>
      </w:pPr>
      <w:r>
        <w:rPr>
          <w:rFonts w:ascii="Calibri" w:hAnsi="宋体" w:cs="宋体" w:hint="eastAsia"/>
          <w:color w:val="000000"/>
        </w:rPr>
        <w:t>本课程主要内容包括：</w:t>
      </w:r>
      <w:r>
        <w:rPr>
          <w:rFonts w:ascii="Calibri" w:hAnsi="宋体" w:cs="宋体" w:hint="eastAsia"/>
          <w:color w:val="000000"/>
        </w:rPr>
        <w:t>Word 2003</w:t>
      </w:r>
      <w:r>
        <w:rPr>
          <w:rFonts w:ascii="Calibri" w:hAnsi="宋体" w:cs="宋体" w:hint="eastAsia"/>
          <w:color w:val="000000"/>
        </w:rPr>
        <w:t>的使用；</w:t>
      </w:r>
      <w:r>
        <w:rPr>
          <w:rFonts w:ascii="Calibri" w:hAnsi="宋体" w:cs="宋体" w:hint="eastAsia"/>
          <w:color w:val="000000"/>
        </w:rPr>
        <w:t>Excel2003</w:t>
      </w:r>
      <w:r>
        <w:rPr>
          <w:rFonts w:ascii="Calibri" w:hAnsi="宋体" w:cs="宋体" w:hint="eastAsia"/>
          <w:color w:val="000000"/>
        </w:rPr>
        <w:t>的使用；</w:t>
      </w:r>
      <w:r>
        <w:rPr>
          <w:rFonts w:ascii="Calibri" w:hAnsi="宋体" w:cs="宋体" w:hint="eastAsia"/>
          <w:color w:val="000000"/>
        </w:rPr>
        <w:t>PowerPoint2003</w:t>
      </w:r>
      <w:r>
        <w:rPr>
          <w:rFonts w:hint="eastAsia"/>
        </w:rPr>
        <w:t>的使用。</w:t>
      </w:r>
    </w:p>
    <w:p w:rsidR="00974D0C" w:rsidRDefault="00974D0C">
      <w:pPr>
        <w:spacing w:beforeLines="50" w:afterLines="50" w:line="440" w:lineRule="exact"/>
        <w:rPr>
          <w:rFonts w:ascii="Calibri" w:hAnsi="宋体"/>
          <w:color w:val="000000"/>
        </w:rPr>
      </w:pPr>
      <w:r>
        <w:rPr>
          <w:rFonts w:ascii="Calibri" w:hAnsi="宋体" w:cs="宋体" w:hint="eastAsia"/>
          <w:color w:val="000000"/>
        </w:rPr>
        <w:t>具体标准如下：</w:t>
      </w:r>
    </w:p>
    <w:p w:rsidR="00974D0C" w:rsidRDefault="00974D0C" w:rsidP="00E25BB7">
      <w:pPr>
        <w:spacing w:line="440" w:lineRule="exact"/>
        <w:ind w:firstLineChars="200" w:firstLine="422"/>
        <w:jc w:val="center"/>
        <w:rPr>
          <w:rFonts w:ascii="Calibri" w:hAnsi="Calibri" w:cs="Calibri"/>
          <w:b/>
          <w:bCs/>
          <w:color w:val="000000"/>
        </w:rPr>
      </w:pPr>
      <w:r>
        <w:rPr>
          <w:rFonts w:ascii="Calibri" w:hAnsi="宋体" w:cs="宋体" w:hint="eastAsia"/>
          <w:b/>
          <w:bCs/>
          <w:color w:val="000000"/>
        </w:rPr>
        <w:t>第一部分</w:t>
      </w:r>
      <w:r>
        <w:rPr>
          <w:rFonts w:ascii="Calibri" w:hAnsi="Calibri" w:cs="Calibri"/>
          <w:b/>
          <w:bCs/>
          <w:color w:val="000000"/>
        </w:rPr>
        <w:t xml:space="preserve">  </w:t>
      </w:r>
      <w:r>
        <w:rPr>
          <w:rFonts w:ascii="Calibri" w:hAnsi="宋体" w:cs="宋体" w:hint="eastAsia"/>
          <w:b/>
          <w:bCs/>
          <w:color w:val="000000"/>
        </w:rPr>
        <w:t>Word2003</w:t>
      </w:r>
      <w:r>
        <w:rPr>
          <w:rFonts w:ascii="Calibri" w:hAnsi="宋体" w:cs="宋体" w:hint="eastAsia"/>
          <w:b/>
          <w:bCs/>
          <w:color w:val="000000"/>
        </w:rPr>
        <w:t>办公软件的应用</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【目的要求】</w:t>
      </w:r>
    </w:p>
    <w:p w:rsidR="00974D0C" w:rsidRDefault="00974D0C" w:rsidP="00E25BB7">
      <w:pPr>
        <w:spacing w:line="440" w:lineRule="exact"/>
        <w:rPr>
          <w:rFonts w:ascii="Calibri" w:hAnsi="Calibri" w:cs="Calibri"/>
          <w:color w:val="000000"/>
        </w:rPr>
      </w:pPr>
      <w:r>
        <w:rPr>
          <w:rFonts w:ascii="Calibri" w:hAnsi="宋体" w:cs="Calibri" w:hint="eastAsia"/>
          <w:color w:val="000000"/>
        </w:rPr>
        <w:lastRenderedPageBreak/>
        <w:t xml:space="preserve">    </w:t>
      </w:r>
      <w:r>
        <w:rPr>
          <w:rFonts w:ascii="Calibri" w:hAnsi="Calibri" w:cs="Calibri"/>
          <w:color w:val="000000"/>
        </w:rPr>
        <w:t>1</w:t>
      </w:r>
      <w:r>
        <w:rPr>
          <w:rFonts w:ascii="Calibri" w:hAnsi="宋体" w:cs="宋体" w:hint="eastAsia"/>
          <w:color w:val="000000"/>
        </w:rPr>
        <w:t>．</w:t>
      </w:r>
      <w:r>
        <w:rPr>
          <w:rFonts w:hint="eastAsia"/>
        </w:rPr>
        <w:t>熟悉文本编辑方法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olor w:val="000000"/>
        </w:rPr>
      </w:pPr>
      <w:r>
        <w:rPr>
          <w:rFonts w:ascii="Calibri" w:hAnsi="Calibri" w:cs="Calibri"/>
          <w:color w:val="000000"/>
        </w:rPr>
        <w:t>2</w:t>
      </w:r>
      <w:r>
        <w:rPr>
          <w:rFonts w:ascii="Calibri" w:hAnsi="宋体" w:cs="宋体" w:hint="eastAsia"/>
          <w:color w:val="000000"/>
        </w:rPr>
        <w:t>．</w:t>
      </w:r>
      <w:r>
        <w:rPr>
          <w:rFonts w:hint="eastAsia"/>
        </w:rPr>
        <w:t>掌握文字、段落格式设置方法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olor w:val="000000"/>
        </w:rPr>
      </w:pPr>
      <w:r>
        <w:rPr>
          <w:rFonts w:ascii="Calibri" w:hAnsi="宋体" w:cs="Calibri"/>
          <w:color w:val="000000"/>
        </w:rPr>
        <w:t xml:space="preserve">3.  </w:t>
      </w:r>
      <w:r>
        <w:rPr>
          <w:rFonts w:hint="eastAsia"/>
        </w:rPr>
        <w:t>掌握表格的使用方法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olor w:val="000000"/>
        </w:rPr>
      </w:pPr>
      <w:r>
        <w:rPr>
          <w:rFonts w:ascii="Calibri" w:hAnsi="宋体" w:cs="Calibri"/>
          <w:color w:val="000000"/>
        </w:rPr>
        <w:t xml:space="preserve">4.  </w:t>
      </w:r>
      <w:r>
        <w:rPr>
          <w:rFonts w:hint="eastAsia"/>
        </w:rPr>
        <w:t>掌握文本框、自选图形的使用方法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olor w:val="000000"/>
        </w:rPr>
      </w:pPr>
      <w:r>
        <w:rPr>
          <w:rFonts w:ascii="Calibri" w:hAnsi="宋体" w:cs="Calibri"/>
          <w:color w:val="000000"/>
        </w:rPr>
        <w:t xml:space="preserve">5.  </w:t>
      </w:r>
      <w:r>
        <w:rPr>
          <w:rFonts w:hint="eastAsia"/>
        </w:rPr>
        <w:t>掌握页眉、页脚、艺术字的使用方法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s="宋体" w:hint="eastAsia"/>
          <w:color w:val="000000"/>
        </w:rPr>
      </w:pPr>
      <w:r>
        <w:rPr>
          <w:rFonts w:ascii="Calibri" w:hAnsi="宋体" w:cs="Calibri"/>
          <w:color w:val="000000"/>
        </w:rPr>
        <w:t xml:space="preserve">6.  </w:t>
      </w:r>
      <w:r>
        <w:rPr>
          <w:rFonts w:hint="eastAsia"/>
        </w:rPr>
        <w:t>掌握长文档编辑的方法</w:t>
      </w:r>
      <w:r>
        <w:rPr>
          <w:rFonts w:ascii="Calibri" w:hAnsi="宋体" w:cs="宋体" w:hint="eastAsia"/>
          <w:color w:val="000000"/>
        </w:rPr>
        <w:t>。</w:t>
      </w:r>
    </w:p>
    <w:p w:rsidR="00974D0C" w:rsidRDefault="00974D0C" w:rsidP="00E25BB7">
      <w:pPr>
        <w:spacing w:line="440" w:lineRule="exact"/>
        <w:rPr>
          <w:rFonts w:ascii="Calibri" w:hAnsi="宋体" w:cs="宋体" w:hint="eastAsia"/>
          <w:b/>
          <w:bCs/>
          <w:color w:val="000000"/>
        </w:rPr>
      </w:pPr>
      <w:r>
        <w:rPr>
          <w:rFonts w:ascii="Calibri" w:hAnsi="宋体" w:cs="宋体" w:hint="eastAsia"/>
          <w:b/>
          <w:bCs/>
          <w:color w:val="000000"/>
        </w:rPr>
        <w:t>【主要内容】</w:t>
      </w:r>
    </w:p>
    <w:p w:rsidR="00974D0C" w:rsidRDefault="00974D0C" w:rsidP="00E25BB7">
      <w:pPr>
        <w:spacing w:line="440" w:lineRule="exact"/>
        <w:rPr>
          <w:rFonts w:ascii="宋体" w:hAnsi="宋体" w:cs="宋体" w:hint="eastAsia"/>
        </w:rPr>
      </w:pPr>
      <w:r>
        <w:rPr>
          <w:rFonts w:ascii="宋体" w:hAnsi="宋体" w:cs="宋体" w:hint="eastAsia"/>
        </w:rPr>
        <w:t xml:space="preserve">    1. 工作界面、基本概念和“帮助”使用。 </w:t>
      </w:r>
    </w:p>
    <w:p w:rsidR="00974D0C" w:rsidRDefault="00974D0C" w:rsidP="00E25BB7">
      <w:pPr>
        <w:spacing w:line="440" w:lineRule="exact"/>
        <w:rPr>
          <w:rFonts w:ascii="宋体" w:hAnsi="宋体" w:cs="宋体" w:hint="eastAsia"/>
        </w:rPr>
      </w:pPr>
      <w:r>
        <w:rPr>
          <w:rFonts w:ascii="宋体" w:hAnsi="宋体" w:cs="宋体" w:hint="eastAsia"/>
        </w:rPr>
        <w:t xml:space="preserve">    2. 文件的建立、保存、打开、打印等、文件的格式及格式转换。 </w:t>
      </w:r>
    </w:p>
    <w:p w:rsidR="00974D0C" w:rsidRDefault="00974D0C" w:rsidP="00E25BB7">
      <w:pPr>
        <w:spacing w:line="440" w:lineRule="exact"/>
        <w:rPr>
          <w:rFonts w:ascii="宋体" w:hAnsi="宋体" w:cs="宋体" w:hint="eastAsia"/>
        </w:rPr>
      </w:pPr>
      <w:r>
        <w:rPr>
          <w:rFonts w:ascii="宋体" w:hAnsi="宋体" w:cs="宋体" w:hint="eastAsia"/>
        </w:rPr>
        <w:t xml:space="preserve">    3. 文字的输入和编辑。</w:t>
      </w:r>
    </w:p>
    <w:p w:rsidR="00974D0C" w:rsidRDefault="00974D0C" w:rsidP="00E25BB7">
      <w:pPr>
        <w:spacing w:line="440" w:lineRule="exact"/>
        <w:rPr>
          <w:rFonts w:ascii="宋体" w:hAnsi="宋体" w:cs="宋体" w:hint="eastAsia"/>
        </w:rPr>
      </w:pPr>
      <w:r>
        <w:rPr>
          <w:rFonts w:ascii="宋体" w:hAnsi="宋体" w:cs="宋体" w:hint="eastAsia"/>
        </w:rPr>
        <w:t xml:space="preserve">    4. 格式设置和排版。</w:t>
      </w:r>
    </w:p>
    <w:p w:rsidR="00974D0C" w:rsidRDefault="00974D0C" w:rsidP="00E25BB7">
      <w:pPr>
        <w:spacing w:line="440" w:lineRule="exact"/>
        <w:rPr>
          <w:rFonts w:ascii="宋体" w:hAnsi="宋体" w:cs="宋体" w:hint="eastAsia"/>
        </w:rPr>
      </w:pPr>
      <w:r>
        <w:rPr>
          <w:rFonts w:ascii="宋体" w:hAnsi="宋体" w:cs="宋体" w:hint="eastAsia"/>
        </w:rPr>
        <w:t xml:space="preserve">    5. 表格制作、处理及简单计算。 </w:t>
      </w:r>
    </w:p>
    <w:p w:rsidR="00974D0C" w:rsidRDefault="00974D0C" w:rsidP="00E25BB7">
      <w:pPr>
        <w:spacing w:line="440" w:lineRule="exact"/>
        <w:rPr>
          <w:rFonts w:ascii="宋体" w:hAnsi="宋体" w:cs="宋体" w:hint="eastAsia"/>
        </w:rPr>
      </w:pPr>
      <w:r>
        <w:rPr>
          <w:rFonts w:ascii="宋体" w:hAnsi="宋体" w:cs="宋体" w:hint="eastAsia"/>
        </w:rPr>
        <w:t xml:space="preserve">    6. 插入和链接对象（图片、艺术字、基本图形、图表等）。</w:t>
      </w:r>
    </w:p>
    <w:p w:rsidR="00974D0C" w:rsidRDefault="00974D0C" w:rsidP="00E25BB7">
      <w:pPr>
        <w:spacing w:line="440" w:lineRule="exact"/>
        <w:rPr>
          <w:rFonts w:ascii="宋体" w:hAnsi="宋体" w:cs="宋体" w:hint="eastAsia"/>
        </w:rPr>
      </w:pPr>
      <w:r>
        <w:rPr>
          <w:rFonts w:ascii="宋体" w:hAnsi="宋体" w:cs="宋体" w:hint="eastAsia"/>
        </w:rPr>
        <w:t xml:space="preserve">    7. 完成案例法律小报的制作、商务合同的制作、论文的排版。</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【教学设计】</w:t>
      </w:r>
    </w:p>
    <w:p w:rsidR="00974D0C" w:rsidRDefault="00974D0C" w:rsidP="00E25BB7">
      <w:pPr>
        <w:spacing w:line="440" w:lineRule="exact"/>
        <w:ind w:firstLineChars="200" w:firstLine="420"/>
        <w:rPr>
          <w:rFonts w:ascii="Calibri" w:hAnsi="Calibri" w:cs="Calibri"/>
          <w:color w:val="000000"/>
        </w:rPr>
      </w:pPr>
      <w:r>
        <w:rPr>
          <w:rFonts w:ascii="Calibri" w:hAnsi="Calibri" w:cs="Calibri"/>
          <w:color w:val="000000"/>
        </w:rPr>
        <w:t>1</w:t>
      </w:r>
      <w:r>
        <w:rPr>
          <w:rFonts w:ascii="Calibri" w:hAnsi="宋体" w:cs="宋体" w:hint="eastAsia"/>
          <w:color w:val="000000"/>
        </w:rPr>
        <w:t>．采用理实结合方式，讲解</w:t>
      </w:r>
      <w:r>
        <w:rPr>
          <w:rFonts w:ascii="Calibri" w:hAnsi="宋体" w:cs="宋体" w:hint="eastAsia"/>
          <w:color w:val="000000"/>
        </w:rPr>
        <w:t>word</w:t>
      </w:r>
      <w:r>
        <w:rPr>
          <w:rFonts w:ascii="Calibri" w:hAnsi="宋体" w:cs="宋体" w:hint="eastAsia"/>
          <w:color w:val="000000"/>
        </w:rPr>
        <w:t>的相关内容。</w:t>
      </w:r>
    </w:p>
    <w:p w:rsidR="00974D0C" w:rsidRDefault="00974D0C" w:rsidP="00E25BB7">
      <w:pPr>
        <w:spacing w:line="440" w:lineRule="exact"/>
        <w:ind w:firstLineChars="200" w:firstLine="420"/>
        <w:rPr>
          <w:rFonts w:ascii="宋体"/>
          <w:snapToGrid w:val="0"/>
        </w:rPr>
      </w:pPr>
      <w:r>
        <w:rPr>
          <w:rFonts w:ascii="Calibri" w:hAnsi="Calibri" w:cs="Calibri"/>
          <w:color w:val="000000"/>
        </w:rPr>
        <w:t>2</w:t>
      </w:r>
      <w:r>
        <w:rPr>
          <w:rFonts w:ascii="Calibri" w:hAnsi="宋体" w:cs="宋体" w:hint="eastAsia"/>
          <w:color w:val="000000"/>
        </w:rPr>
        <w:t>．</w:t>
      </w:r>
      <w:r>
        <w:rPr>
          <w:rFonts w:ascii="宋体" w:hAnsi="宋体" w:cs="宋体" w:hint="eastAsia"/>
          <w:snapToGrid w:val="0"/>
        </w:rPr>
        <w:t>采用具体案例教学，以案例任务引领提高学生学习兴趣，激发学生的成就动机。</w:t>
      </w:r>
    </w:p>
    <w:p w:rsidR="00974D0C" w:rsidRDefault="00974D0C" w:rsidP="00E25BB7">
      <w:pPr>
        <w:spacing w:line="440" w:lineRule="exact"/>
        <w:ind w:firstLineChars="200" w:firstLine="422"/>
        <w:jc w:val="center"/>
        <w:rPr>
          <w:rFonts w:ascii="Calibri" w:hAnsi="Calibri" w:cs="Calibri"/>
          <w:b/>
          <w:bCs/>
          <w:color w:val="000000"/>
        </w:rPr>
      </w:pPr>
      <w:r>
        <w:rPr>
          <w:rFonts w:ascii="Calibri" w:hAnsi="宋体" w:cs="宋体" w:hint="eastAsia"/>
          <w:b/>
          <w:bCs/>
          <w:color w:val="000000"/>
        </w:rPr>
        <w:t>第二部分</w:t>
      </w:r>
      <w:r>
        <w:rPr>
          <w:rFonts w:ascii="Calibri" w:hAnsi="Calibri" w:cs="Calibri"/>
          <w:b/>
          <w:bCs/>
          <w:color w:val="000000"/>
        </w:rPr>
        <w:t xml:space="preserve">  </w:t>
      </w:r>
      <w:r>
        <w:rPr>
          <w:rFonts w:ascii="Calibri" w:hAnsi="宋体" w:cs="宋体" w:hint="eastAsia"/>
          <w:b/>
          <w:bCs/>
          <w:color w:val="000000"/>
        </w:rPr>
        <w:t>Excel</w:t>
      </w:r>
      <w:r>
        <w:rPr>
          <w:rFonts w:ascii="Calibri" w:hAnsi="宋体" w:cs="宋体" w:hint="eastAsia"/>
          <w:b/>
          <w:bCs/>
          <w:color w:val="000000"/>
        </w:rPr>
        <w:t>办公软件的应用</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【目的要求】</w:t>
      </w:r>
    </w:p>
    <w:p w:rsidR="00974D0C" w:rsidRDefault="00974D0C" w:rsidP="00E25BB7">
      <w:pPr>
        <w:spacing w:line="440" w:lineRule="exact"/>
        <w:ind w:firstLineChars="200" w:firstLine="420"/>
        <w:rPr>
          <w:rFonts w:ascii="Calibri" w:hAnsi="宋体"/>
          <w:color w:val="000000"/>
        </w:rPr>
      </w:pPr>
      <w:r>
        <w:rPr>
          <w:rFonts w:ascii="Calibri" w:hAnsi="宋体" w:cs="Calibri"/>
          <w:color w:val="000000"/>
        </w:rPr>
        <w:t>1</w:t>
      </w:r>
      <w:r>
        <w:rPr>
          <w:rFonts w:ascii="Calibri" w:hAnsi="宋体" w:cs="宋体" w:hint="eastAsia"/>
          <w:color w:val="000000"/>
        </w:rPr>
        <w:t>．</w:t>
      </w:r>
      <w:r>
        <w:rPr>
          <w:rFonts w:hint="eastAsia"/>
        </w:rPr>
        <w:t>熟悉数据的输入与编辑操作</w:t>
      </w:r>
      <w:r>
        <w:rPr>
          <w:rFonts w:ascii="Calibri" w:hAnsi="宋体" w:cs="宋体" w:hint="eastAsia"/>
          <w:color w:val="000000"/>
        </w:rPr>
        <w:t>。</w:t>
      </w:r>
    </w:p>
    <w:p w:rsidR="00974D0C" w:rsidRDefault="00974D0C" w:rsidP="00E25BB7">
      <w:pPr>
        <w:spacing w:line="440" w:lineRule="exact"/>
        <w:ind w:firstLineChars="200" w:firstLine="420"/>
        <w:jc w:val="left"/>
        <w:rPr>
          <w:rFonts w:ascii="Calibri" w:hAnsi="宋体"/>
          <w:color w:val="000000"/>
        </w:rPr>
      </w:pPr>
      <w:r>
        <w:rPr>
          <w:rFonts w:ascii="Calibri" w:hAnsi="宋体" w:cs="Calibri"/>
          <w:color w:val="000000"/>
        </w:rPr>
        <w:t>2</w:t>
      </w:r>
      <w:r>
        <w:rPr>
          <w:rFonts w:ascii="Calibri" w:hAnsi="宋体" w:cs="宋体" w:hint="eastAsia"/>
          <w:color w:val="000000"/>
        </w:rPr>
        <w:t>．</w:t>
      </w:r>
      <w:r>
        <w:rPr>
          <w:rFonts w:hint="eastAsia"/>
        </w:rPr>
        <w:t>掌握单元格的字体、边框样式、底纹的设置方法</w:t>
      </w:r>
      <w:r>
        <w:rPr>
          <w:rFonts w:ascii="Calibri" w:hAnsi="宋体" w:cs="宋体" w:hint="eastAsia"/>
          <w:color w:val="000000"/>
        </w:rPr>
        <w:t>。</w:t>
      </w:r>
    </w:p>
    <w:p w:rsidR="00974D0C" w:rsidRDefault="00974D0C" w:rsidP="00E25BB7">
      <w:pPr>
        <w:spacing w:line="440" w:lineRule="exact"/>
        <w:ind w:firstLineChars="200" w:firstLine="420"/>
        <w:rPr>
          <w:rFonts w:ascii="Calibri" w:hAnsi="宋体" w:cs="宋体" w:hint="eastAsia"/>
          <w:color w:val="000000"/>
        </w:rPr>
      </w:pPr>
      <w:r>
        <w:rPr>
          <w:rFonts w:ascii="Calibri" w:hAnsi="宋体" w:cs="Calibri"/>
          <w:color w:val="000000"/>
        </w:rPr>
        <w:t>3</w:t>
      </w:r>
      <w:r>
        <w:rPr>
          <w:rFonts w:ascii="Calibri" w:hAnsi="宋体" w:cs="宋体" w:hint="eastAsia"/>
          <w:color w:val="000000"/>
        </w:rPr>
        <w:t>．</w:t>
      </w:r>
      <w:r>
        <w:rPr>
          <w:rFonts w:hint="eastAsia"/>
        </w:rPr>
        <w:t>掌握填充序列的使用方法</w:t>
      </w:r>
      <w:r>
        <w:rPr>
          <w:rFonts w:ascii="Calibri" w:hAnsi="宋体" w:cs="宋体" w:hint="eastAsia"/>
          <w:color w:val="000000"/>
        </w:rPr>
        <w:t>。</w:t>
      </w:r>
    </w:p>
    <w:p w:rsidR="00974D0C" w:rsidRDefault="00974D0C" w:rsidP="00E25BB7">
      <w:pPr>
        <w:spacing w:line="440" w:lineRule="exact"/>
        <w:ind w:firstLineChars="200" w:firstLine="420"/>
        <w:rPr>
          <w:rFonts w:hint="eastAsia"/>
        </w:rPr>
      </w:pPr>
      <w:r>
        <w:rPr>
          <w:rFonts w:ascii="Calibri" w:hAnsi="宋体" w:cs="宋体" w:hint="eastAsia"/>
          <w:color w:val="000000"/>
        </w:rPr>
        <w:t xml:space="preserve">4. </w:t>
      </w:r>
      <w:r>
        <w:rPr>
          <w:rFonts w:hint="eastAsia"/>
        </w:rPr>
        <w:t>掌握常用函数的使用方法。</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5. 掌</w:t>
      </w:r>
      <w:r>
        <w:rPr>
          <w:rFonts w:hint="eastAsia"/>
        </w:rPr>
        <w:t>握排序、筛选、分类汇总的使用方法</w:t>
      </w:r>
      <w:r>
        <w:rPr>
          <w:rFonts w:ascii="宋体" w:hAnsi="宋体" w:cs="宋体" w:hint="eastAsia"/>
        </w:rPr>
        <w:t>。</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 xml:space="preserve">6. </w:t>
      </w:r>
      <w:r>
        <w:rPr>
          <w:rFonts w:hint="eastAsia"/>
        </w:rPr>
        <w:t>掌握数据透视表的使用方法。</w:t>
      </w:r>
    </w:p>
    <w:p w:rsidR="00974D0C" w:rsidRDefault="00974D0C" w:rsidP="00E25BB7">
      <w:pPr>
        <w:spacing w:line="440" w:lineRule="exact"/>
        <w:rPr>
          <w:rFonts w:ascii="Calibri" w:hAnsi="Calibri" w:cs="Calibri"/>
          <w:color w:val="000000"/>
        </w:rPr>
      </w:pPr>
      <w:r>
        <w:rPr>
          <w:rFonts w:ascii="Calibri" w:hAnsi="宋体" w:cs="宋体" w:hint="eastAsia"/>
          <w:b/>
          <w:bCs/>
          <w:color w:val="000000"/>
        </w:rPr>
        <w:t>【主要内容】</w:t>
      </w:r>
      <w:r>
        <w:rPr>
          <w:rFonts w:ascii="Calibri" w:hAnsi="Calibri" w:cs="Calibri"/>
          <w:b/>
          <w:bCs/>
          <w:color w:val="000000"/>
        </w:rPr>
        <w:t xml:space="preserve">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color w:val="000000"/>
        </w:rPr>
        <w:t xml:space="preserve">1. </w:t>
      </w:r>
      <w:r>
        <w:rPr>
          <w:rFonts w:ascii="宋体" w:hAnsi="宋体" w:cs="宋体" w:hint="eastAsia"/>
        </w:rPr>
        <w:t>工作界面、基本概念和“帮助”使用。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2. 文件的建立、保存、打开、打印等、文件的格式及格式转换。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3. 文字的输入和编辑。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4. 格式设置和排版。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5. 表格制作、处理及简单计算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6. 插入和链接对象（图片、艺术字、基本图形、图表等）</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lastRenderedPageBreak/>
        <w:t>7. 完成批量信函的制作、调查分析表的制作、学生成绩表的统计与分析...等具体案例</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【教学设计】</w:t>
      </w:r>
    </w:p>
    <w:p w:rsidR="00974D0C" w:rsidRDefault="00974D0C" w:rsidP="00E25BB7">
      <w:pPr>
        <w:spacing w:line="440" w:lineRule="exact"/>
        <w:ind w:firstLineChars="200" w:firstLine="420"/>
        <w:rPr>
          <w:rFonts w:ascii="Calibri" w:hAnsi="Calibri" w:cs="Calibri"/>
          <w:color w:val="000000"/>
        </w:rPr>
      </w:pPr>
      <w:r>
        <w:rPr>
          <w:rFonts w:ascii="Calibri" w:hAnsi="Calibri" w:cs="Calibri"/>
          <w:color w:val="000000"/>
        </w:rPr>
        <w:t>1</w:t>
      </w:r>
      <w:r>
        <w:rPr>
          <w:rFonts w:ascii="Calibri" w:hAnsi="宋体" w:cs="宋体" w:hint="eastAsia"/>
          <w:color w:val="000000"/>
        </w:rPr>
        <w:t>．采用理实结合方式，讲解</w:t>
      </w:r>
      <w:r>
        <w:rPr>
          <w:rFonts w:ascii="Calibri" w:hAnsi="宋体" w:cs="宋体" w:hint="eastAsia"/>
          <w:color w:val="000000"/>
        </w:rPr>
        <w:t>Excel</w:t>
      </w:r>
      <w:r>
        <w:rPr>
          <w:rFonts w:ascii="Calibri" w:hAnsi="宋体" w:cs="宋体" w:hint="eastAsia"/>
          <w:color w:val="000000"/>
        </w:rPr>
        <w:t>的相关知识。</w:t>
      </w:r>
    </w:p>
    <w:p w:rsidR="00974D0C" w:rsidRDefault="00974D0C" w:rsidP="00E25BB7">
      <w:pPr>
        <w:spacing w:line="440" w:lineRule="exact"/>
        <w:ind w:firstLineChars="200" w:firstLine="420"/>
        <w:rPr>
          <w:rFonts w:ascii="Calibri" w:hAnsi="Calibri" w:cs="Calibri"/>
          <w:b/>
          <w:bCs/>
          <w:color w:val="000000"/>
        </w:rPr>
      </w:pPr>
      <w:r>
        <w:rPr>
          <w:rFonts w:ascii="Calibri" w:hAnsi="Calibri" w:cs="Calibri"/>
          <w:color w:val="000000"/>
        </w:rPr>
        <w:t>2</w:t>
      </w:r>
      <w:r>
        <w:rPr>
          <w:rFonts w:ascii="Calibri" w:hAnsi="宋体" w:cs="宋体" w:hint="eastAsia"/>
          <w:color w:val="000000"/>
        </w:rPr>
        <w:t>．</w:t>
      </w:r>
      <w:r>
        <w:rPr>
          <w:rFonts w:cs="宋体" w:hint="eastAsia"/>
          <w:snapToGrid w:val="0"/>
        </w:rPr>
        <w:t>在案例教学过程中</w:t>
      </w:r>
      <w:r>
        <w:rPr>
          <w:rFonts w:ascii="宋体" w:hAnsi="宋体" w:cs="宋体" w:hint="eastAsia"/>
          <w:snapToGrid w:val="0"/>
        </w:rPr>
        <w:t>，把理论与学生上机</w:t>
      </w:r>
      <w:r>
        <w:rPr>
          <w:rFonts w:cs="宋体" w:hint="eastAsia"/>
          <w:snapToGrid w:val="0"/>
        </w:rPr>
        <w:t>训练互动、</w:t>
      </w:r>
      <w:r>
        <w:rPr>
          <w:rFonts w:ascii="宋体" w:hAnsi="宋体" w:cs="宋体" w:hint="eastAsia"/>
          <w:snapToGrid w:val="0"/>
        </w:rPr>
        <w:t>学生提问与教师解答指导有机结合起来</w:t>
      </w:r>
      <w:r>
        <w:rPr>
          <w:rFonts w:cs="宋体" w:hint="eastAsia"/>
          <w:snapToGrid w:val="0"/>
        </w:rPr>
        <w:t>。</w:t>
      </w:r>
      <w:r>
        <w:rPr>
          <w:rFonts w:ascii="Calibri" w:hAnsi="Calibri" w:cs="Calibri"/>
          <w:b/>
          <w:bCs/>
          <w:color w:val="000000"/>
        </w:rPr>
        <w:t xml:space="preserve"> </w:t>
      </w:r>
    </w:p>
    <w:p w:rsidR="00974D0C" w:rsidRDefault="00974D0C" w:rsidP="00E25BB7">
      <w:pPr>
        <w:spacing w:line="440" w:lineRule="exact"/>
        <w:ind w:firstLineChars="200" w:firstLine="422"/>
        <w:jc w:val="center"/>
        <w:rPr>
          <w:rFonts w:hint="eastAsia"/>
        </w:rPr>
      </w:pPr>
      <w:r>
        <w:rPr>
          <w:rFonts w:ascii="Calibri" w:hAnsi="宋体" w:cs="宋体" w:hint="eastAsia"/>
          <w:b/>
          <w:bCs/>
          <w:color w:val="000000"/>
        </w:rPr>
        <w:t>第三部分</w:t>
      </w:r>
      <w:r>
        <w:rPr>
          <w:rFonts w:ascii="Calibri" w:hAnsi="Calibri" w:cs="Calibri"/>
          <w:b/>
          <w:bCs/>
          <w:color w:val="000000"/>
        </w:rPr>
        <w:t xml:space="preserve"> </w:t>
      </w:r>
      <w:r>
        <w:rPr>
          <w:rFonts w:ascii="宋体" w:hAnsi="宋体" w:cs="宋体" w:hint="eastAsia"/>
          <w:b/>
          <w:bCs/>
          <w:color w:val="000000"/>
        </w:rPr>
        <w:t xml:space="preserve"> </w:t>
      </w:r>
      <w:r>
        <w:rPr>
          <w:rFonts w:ascii="宋体" w:hAnsi="宋体" w:cs="宋体" w:hint="eastAsia"/>
          <w:b/>
          <w:bCs/>
        </w:rPr>
        <w:t>PowerPoint 2003办公软件应用</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【目的要求】</w:t>
      </w:r>
    </w:p>
    <w:p w:rsidR="00974D0C" w:rsidRDefault="00974D0C" w:rsidP="00E25BB7">
      <w:pPr>
        <w:numPr>
          <w:ilvl w:val="0"/>
          <w:numId w:val="1"/>
        </w:numPr>
        <w:spacing w:line="440" w:lineRule="exact"/>
        <w:ind w:firstLineChars="200" w:firstLine="420"/>
        <w:rPr>
          <w:rFonts w:ascii="宋体" w:hAnsi="宋体" w:cs="宋体" w:hint="eastAsia"/>
        </w:rPr>
      </w:pPr>
      <w:r>
        <w:rPr>
          <w:rFonts w:ascii="宋体" w:hAnsi="宋体" w:cs="宋体" w:hint="eastAsia"/>
        </w:rPr>
        <w:t>熟悉添加、删除、修改幻灯片的方法。 </w:t>
      </w:r>
      <w:r>
        <w:rPr>
          <w:rFonts w:ascii="宋体" w:hAnsi="宋体" w:cs="宋体" w:hint="eastAsia"/>
        </w:rPr>
        <w:t> </w:t>
      </w:r>
    </w:p>
    <w:p w:rsidR="00974D0C" w:rsidRDefault="00974D0C" w:rsidP="00E25BB7">
      <w:pPr>
        <w:numPr>
          <w:ilvl w:val="0"/>
          <w:numId w:val="1"/>
        </w:numPr>
        <w:spacing w:line="440" w:lineRule="exact"/>
        <w:ind w:firstLineChars="200" w:firstLine="420"/>
        <w:rPr>
          <w:rFonts w:ascii="宋体" w:hAnsi="宋体" w:cs="宋体" w:hint="eastAsia"/>
        </w:rPr>
      </w:pPr>
      <w:r>
        <w:rPr>
          <w:rFonts w:ascii="宋体" w:hAnsi="宋体" w:cs="宋体" w:hint="eastAsia"/>
        </w:rPr>
        <w:t>掌握插入、编辑艺术字的方法。 </w:t>
      </w:r>
      <w:r>
        <w:rPr>
          <w:rFonts w:ascii="宋体" w:hAnsi="宋体" w:cs="宋体" w:hint="eastAsia"/>
        </w:rPr>
        <w:t></w:t>
      </w:r>
    </w:p>
    <w:p w:rsidR="00974D0C" w:rsidRDefault="00974D0C" w:rsidP="00E25BB7">
      <w:pPr>
        <w:numPr>
          <w:ilvl w:val="0"/>
          <w:numId w:val="1"/>
        </w:numPr>
        <w:spacing w:line="440" w:lineRule="exact"/>
        <w:ind w:firstLineChars="200" w:firstLine="420"/>
        <w:rPr>
          <w:rFonts w:ascii="宋体" w:hAnsi="宋体" w:cs="宋体" w:hint="eastAsia"/>
        </w:rPr>
      </w:pPr>
      <w:r>
        <w:rPr>
          <w:rFonts w:ascii="宋体" w:hAnsi="宋体" w:cs="宋体" w:hint="eastAsia"/>
        </w:rPr>
        <w:t>掌握插入、编辑自选图形的方法。 </w:t>
      </w:r>
      <w:r>
        <w:rPr>
          <w:rFonts w:ascii="宋体" w:hAnsi="宋体" w:cs="宋体" w:hint="eastAsia"/>
        </w:rPr>
        <w:t> </w:t>
      </w:r>
    </w:p>
    <w:p w:rsidR="00974D0C" w:rsidRDefault="00974D0C" w:rsidP="00E25BB7">
      <w:pPr>
        <w:numPr>
          <w:ilvl w:val="0"/>
          <w:numId w:val="1"/>
        </w:numPr>
        <w:spacing w:line="440" w:lineRule="exact"/>
        <w:ind w:firstLineChars="200" w:firstLine="420"/>
        <w:rPr>
          <w:rFonts w:ascii="宋体" w:hAnsi="宋体" w:cs="宋体" w:hint="eastAsia"/>
        </w:rPr>
      </w:pPr>
      <w:r>
        <w:rPr>
          <w:rFonts w:ascii="宋体" w:hAnsi="宋体" w:cs="宋体" w:hint="eastAsia"/>
        </w:rPr>
        <w:t>掌握插入声音、影片的方法。 </w:t>
      </w:r>
    </w:p>
    <w:p w:rsidR="00974D0C" w:rsidRDefault="00974D0C" w:rsidP="00E25BB7">
      <w:pPr>
        <w:spacing w:line="440" w:lineRule="exact"/>
        <w:ind w:firstLineChars="200" w:firstLine="420"/>
        <w:rPr>
          <w:rFonts w:ascii="宋体" w:hAnsi="宋体" w:cs="宋体" w:hint="eastAsia"/>
        </w:rPr>
      </w:pPr>
      <w:r>
        <w:rPr>
          <w:rFonts w:ascii="宋体" w:hAnsi="宋体" w:cs="宋体" w:hint="eastAsia"/>
        </w:rPr>
        <w:t>5. 掌握设置幻灯片模板、幻灯片切换的方法。 </w:t>
      </w:r>
      <w:r>
        <w:rPr>
          <w:rFonts w:ascii="宋体" w:hAnsi="宋体" w:cs="宋体" w:hint="eastAsia"/>
        </w:rPr>
        <w:t> </w:t>
      </w:r>
    </w:p>
    <w:p w:rsidR="00974D0C" w:rsidRDefault="00974D0C" w:rsidP="00E25BB7">
      <w:pPr>
        <w:numPr>
          <w:ilvl w:val="0"/>
          <w:numId w:val="2"/>
        </w:numPr>
        <w:spacing w:line="440" w:lineRule="exact"/>
        <w:ind w:firstLineChars="200" w:firstLine="420"/>
        <w:rPr>
          <w:rFonts w:ascii="宋体" w:hAnsi="宋体" w:cs="宋体" w:hint="eastAsia"/>
        </w:rPr>
      </w:pPr>
      <w:r>
        <w:rPr>
          <w:rFonts w:ascii="宋体" w:hAnsi="宋体" w:cs="宋体" w:hint="eastAsia"/>
        </w:rPr>
        <w:t>掌握打包演示文稿、放映打包幻灯片的方法。  </w:t>
      </w:r>
      <w:r>
        <w:rPr>
          <w:rFonts w:ascii="宋体" w:hAnsi="宋体" w:cs="宋体" w:hint="eastAsia"/>
        </w:rPr>
        <w:t> </w:t>
      </w:r>
    </w:p>
    <w:p w:rsidR="00974D0C" w:rsidRDefault="00974D0C" w:rsidP="00E25BB7">
      <w:pPr>
        <w:numPr>
          <w:ilvl w:val="0"/>
          <w:numId w:val="2"/>
        </w:numPr>
        <w:spacing w:line="440" w:lineRule="exact"/>
        <w:ind w:firstLineChars="200" w:firstLine="420"/>
        <w:rPr>
          <w:rFonts w:ascii="宋体" w:hAnsi="宋体" w:cs="宋体" w:hint="eastAsia"/>
          <w:color w:val="000000"/>
        </w:rPr>
      </w:pPr>
      <w:r>
        <w:rPr>
          <w:rFonts w:ascii="宋体" w:hAnsi="宋体" w:cs="宋体" w:hint="eastAsia"/>
        </w:rPr>
        <w:t>用排练计时功能播放幻灯片的方法。</w:t>
      </w:r>
    </w:p>
    <w:p w:rsidR="00974D0C" w:rsidRDefault="00974D0C" w:rsidP="00E25BB7">
      <w:pPr>
        <w:spacing w:line="440" w:lineRule="exact"/>
        <w:rPr>
          <w:rFonts w:ascii="宋体" w:hAnsi="宋体" w:cs="宋体" w:hint="eastAsia"/>
          <w:color w:val="000000"/>
        </w:rPr>
      </w:pPr>
      <w:r>
        <w:rPr>
          <w:rFonts w:ascii="Calibri" w:hAnsi="宋体" w:cs="宋体" w:hint="eastAsia"/>
          <w:b/>
          <w:bCs/>
          <w:color w:val="000000"/>
        </w:rPr>
        <w:t>【主要内容】</w:t>
      </w:r>
      <w:r>
        <w:rPr>
          <w:rFonts w:ascii="Calibri" w:hAnsi="Calibri" w:cs="Calibri"/>
          <w:b/>
          <w:bCs/>
          <w:color w:val="000000"/>
        </w:rPr>
        <w:t xml:space="preserve"> </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工作界面和基本概念。</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在演示文稿中加人文字、图片、声音、影片等对象。 </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各种对象的格式设置。 </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增加动画效果。 </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设置幻灯片切换方式和交互功能。</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演示文稿放映的设置。 </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打印演示文稿、备注和讲义等。</w:t>
      </w:r>
    </w:p>
    <w:p w:rsidR="00974D0C" w:rsidRDefault="00974D0C" w:rsidP="00E25BB7">
      <w:pPr>
        <w:numPr>
          <w:ilvl w:val="0"/>
          <w:numId w:val="3"/>
        </w:numPr>
        <w:spacing w:line="440" w:lineRule="exact"/>
        <w:ind w:firstLineChars="200" w:firstLine="420"/>
        <w:rPr>
          <w:rFonts w:ascii="宋体" w:hAnsi="宋体" w:cs="宋体" w:hint="eastAsia"/>
        </w:rPr>
      </w:pPr>
      <w:r>
        <w:rPr>
          <w:rFonts w:ascii="宋体" w:hAnsi="宋体" w:cs="宋体" w:hint="eastAsia"/>
        </w:rPr>
        <w:t>完成学院简介演示文稿的制作、新西湖十景演示文稿的制作。</w:t>
      </w:r>
    </w:p>
    <w:p w:rsidR="00974D0C" w:rsidRDefault="00974D0C" w:rsidP="00E25BB7">
      <w:pPr>
        <w:spacing w:line="440" w:lineRule="exact"/>
        <w:rPr>
          <w:rFonts w:ascii="Calibri" w:hAnsi="Calibri" w:cs="Calibri"/>
          <w:b/>
          <w:bCs/>
          <w:color w:val="000000"/>
        </w:rPr>
      </w:pPr>
      <w:r>
        <w:rPr>
          <w:rFonts w:ascii="Calibri" w:hAnsi="宋体" w:cs="宋体" w:hint="eastAsia"/>
          <w:b/>
          <w:bCs/>
          <w:color w:val="000000"/>
        </w:rPr>
        <w:t>【教学设计】</w:t>
      </w:r>
    </w:p>
    <w:p w:rsidR="00974D0C" w:rsidRDefault="00974D0C" w:rsidP="00E25BB7">
      <w:pPr>
        <w:spacing w:line="440" w:lineRule="exact"/>
        <w:ind w:firstLineChars="200" w:firstLine="420"/>
        <w:rPr>
          <w:rFonts w:ascii="Calibri" w:hAnsi="Calibri" w:cs="Calibri"/>
          <w:color w:val="000000"/>
        </w:rPr>
      </w:pPr>
      <w:r>
        <w:rPr>
          <w:rFonts w:ascii="Calibri" w:hAnsi="Calibri" w:cs="Calibri"/>
          <w:color w:val="000000"/>
        </w:rPr>
        <w:t>1</w:t>
      </w:r>
      <w:r>
        <w:rPr>
          <w:rFonts w:ascii="Calibri" w:hAnsi="宋体" w:cs="宋体" w:hint="eastAsia"/>
          <w:color w:val="000000"/>
        </w:rPr>
        <w:t>．采用理实结合方式，讲解</w:t>
      </w:r>
      <w:r>
        <w:rPr>
          <w:rFonts w:ascii="Calibri" w:hAnsi="宋体" w:cs="宋体" w:hint="eastAsia"/>
          <w:color w:val="000000"/>
        </w:rPr>
        <w:t>PPT</w:t>
      </w:r>
      <w:r>
        <w:rPr>
          <w:rFonts w:ascii="Calibri" w:hAnsi="宋体" w:cs="宋体" w:hint="eastAsia"/>
          <w:color w:val="000000"/>
        </w:rPr>
        <w:t>的相关知识。</w:t>
      </w:r>
    </w:p>
    <w:p w:rsidR="00974D0C" w:rsidRDefault="00974D0C" w:rsidP="00E25BB7">
      <w:pPr>
        <w:snapToGrid w:val="0"/>
        <w:spacing w:line="440" w:lineRule="exact"/>
        <w:ind w:firstLineChars="200" w:firstLine="420"/>
        <w:jc w:val="left"/>
        <w:rPr>
          <w:snapToGrid w:val="0"/>
        </w:rPr>
      </w:pPr>
      <w:r>
        <w:rPr>
          <w:rFonts w:ascii="Calibri" w:hAnsi="Calibri" w:cs="Calibri"/>
          <w:color w:val="000000"/>
        </w:rPr>
        <w:t>2</w:t>
      </w:r>
      <w:r>
        <w:rPr>
          <w:rFonts w:ascii="Calibri" w:hAnsi="宋体" w:cs="宋体" w:hint="eastAsia"/>
          <w:color w:val="000000"/>
        </w:rPr>
        <w:t>．</w:t>
      </w:r>
      <w:r>
        <w:rPr>
          <w:rFonts w:cs="宋体" w:hint="eastAsia"/>
          <w:snapToGrid w:val="0"/>
        </w:rPr>
        <w:t>选用典型案例，让学生在</w:t>
      </w:r>
      <w:r>
        <w:rPr>
          <w:rFonts w:ascii="宋体" w:hAnsi="宋体" w:cs="宋体" w:hint="eastAsia"/>
          <w:snapToGrid w:val="0"/>
        </w:rPr>
        <w:t>“教”与“学”</w:t>
      </w:r>
      <w:r>
        <w:rPr>
          <w:rFonts w:cs="宋体" w:hint="eastAsia"/>
          <w:snapToGrid w:val="0"/>
        </w:rPr>
        <w:t>过程中，会编辑、制作、应用、播放</w:t>
      </w:r>
      <w:r>
        <w:rPr>
          <w:rFonts w:ascii="宋体" w:hAnsi="宋体" w:cs="宋体" w:hint="eastAsia"/>
          <w:snapToGrid w:val="0"/>
        </w:rPr>
        <w:t>PPT</w:t>
      </w:r>
      <w:r>
        <w:rPr>
          <w:rFonts w:cs="宋体" w:hint="eastAsia"/>
          <w:snapToGrid w:val="0"/>
        </w:rPr>
        <w:t>。</w:t>
      </w:r>
    </w:p>
    <w:p w:rsidR="00974D0C" w:rsidRDefault="00974D0C">
      <w:pPr>
        <w:spacing w:beforeLines="50" w:afterLines="50"/>
        <w:rPr>
          <w:rFonts w:ascii="Calibri" w:hAnsi="Calibri" w:cs="Calibri"/>
          <w:b/>
          <w:bCs/>
        </w:rPr>
      </w:pPr>
      <w:r>
        <w:rPr>
          <w:rFonts w:ascii="Calibri" w:hAnsi="宋体" w:cs="宋体" w:hint="eastAsia"/>
          <w:b/>
          <w:bCs/>
        </w:rPr>
        <w:t>四、课程教学内容与建议学时</w:t>
      </w:r>
    </w:p>
    <w:tbl>
      <w:tblPr>
        <w:tblW w:w="0" w:type="auto"/>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540"/>
        <w:gridCol w:w="2340"/>
        <w:gridCol w:w="5196"/>
        <w:gridCol w:w="666"/>
      </w:tblGrid>
      <w:tr w:rsidR="00974D0C">
        <w:tblPrEx>
          <w:tblCellMar>
            <w:top w:w="0" w:type="dxa"/>
            <w:bottom w:w="0" w:type="dxa"/>
          </w:tblCellMar>
        </w:tblPrEx>
        <w:trPr>
          <w:cantSplit/>
          <w:trHeight w:val="878"/>
        </w:trPr>
        <w:tc>
          <w:tcPr>
            <w:tcW w:w="540" w:type="dxa"/>
            <w:tcBorders>
              <w:top w:val="single" w:sz="12" w:space="0" w:color="auto"/>
            </w:tcBorders>
            <w:vAlign w:val="center"/>
          </w:tcPr>
          <w:p w:rsidR="00974D0C" w:rsidRDefault="00974D0C">
            <w:pPr>
              <w:spacing w:beforeLines="50" w:afterLines="50"/>
              <w:jc w:val="center"/>
              <w:rPr>
                <w:rFonts w:ascii="Calibri" w:hAnsi="Calibri" w:cs="Calibri"/>
              </w:rPr>
            </w:pPr>
            <w:r>
              <w:rPr>
                <w:rFonts w:ascii="Calibri" w:hAnsi="宋体" w:cs="宋体" w:hint="eastAsia"/>
              </w:rPr>
              <w:t>序号</w:t>
            </w:r>
          </w:p>
        </w:tc>
        <w:tc>
          <w:tcPr>
            <w:tcW w:w="2340" w:type="dxa"/>
            <w:tcBorders>
              <w:top w:val="single" w:sz="12" w:space="0" w:color="auto"/>
            </w:tcBorders>
            <w:vAlign w:val="center"/>
          </w:tcPr>
          <w:p w:rsidR="00974D0C" w:rsidRDefault="00974D0C">
            <w:pPr>
              <w:spacing w:beforeLines="50" w:afterLines="50"/>
              <w:jc w:val="center"/>
              <w:rPr>
                <w:rFonts w:ascii="Calibri" w:hAnsi="Calibri" w:cs="Calibri"/>
              </w:rPr>
            </w:pPr>
            <w:r>
              <w:rPr>
                <w:rFonts w:ascii="Calibri" w:hAnsi="宋体" w:cs="宋体" w:hint="eastAsia"/>
              </w:rPr>
              <w:t>项目</w:t>
            </w:r>
          </w:p>
        </w:tc>
        <w:tc>
          <w:tcPr>
            <w:tcW w:w="5196" w:type="dxa"/>
            <w:tcBorders>
              <w:top w:val="single" w:sz="12" w:space="0" w:color="auto"/>
            </w:tcBorders>
            <w:vAlign w:val="center"/>
          </w:tcPr>
          <w:p w:rsidR="00974D0C" w:rsidRDefault="00974D0C">
            <w:pPr>
              <w:spacing w:beforeLines="50" w:afterLines="50"/>
              <w:jc w:val="center"/>
              <w:rPr>
                <w:rFonts w:ascii="Calibri" w:hAnsi="Calibri" w:cs="Calibri"/>
              </w:rPr>
            </w:pPr>
            <w:r>
              <w:rPr>
                <w:rFonts w:ascii="Calibri" w:hAnsi="宋体" w:cs="宋体" w:hint="eastAsia"/>
              </w:rPr>
              <w:t>课程内容</w:t>
            </w:r>
          </w:p>
        </w:tc>
        <w:tc>
          <w:tcPr>
            <w:tcW w:w="666" w:type="dxa"/>
            <w:tcBorders>
              <w:top w:val="single" w:sz="12" w:space="0" w:color="auto"/>
            </w:tcBorders>
            <w:vAlign w:val="center"/>
          </w:tcPr>
          <w:p w:rsidR="00974D0C" w:rsidRDefault="00974D0C">
            <w:pPr>
              <w:spacing w:beforeLines="50" w:afterLines="50"/>
              <w:jc w:val="center"/>
              <w:rPr>
                <w:rFonts w:ascii="Calibri" w:hAnsi="Calibri" w:cs="Calibri"/>
              </w:rPr>
            </w:pPr>
            <w:r>
              <w:rPr>
                <w:rFonts w:ascii="Calibri" w:hAnsi="宋体" w:cs="宋体" w:hint="eastAsia"/>
              </w:rPr>
              <w:t>参考</w:t>
            </w:r>
          </w:p>
          <w:p w:rsidR="00974D0C" w:rsidRDefault="00974D0C">
            <w:pPr>
              <w:spacing w:beforeLines="50" w:afterLines="50"/>
              <w:jc w:val="center"/>
              <w:rPr>
                <w:rFonts w:ascii="Calibri" w:hAnsi="Calibri" w:cs="Calibri"/>
              </w:rPr>
            </w:pPr>
            <w:r>
              <w:rPr>
                <w:rFonts w:ascii="Calibri" w:hAnsi="宋体" w:cs="宋体" w:hint="eastAsia"/>
              </w:rPr>
              <w:t>学时</w:t>
            </w:r>
          </w:p>
        </w:tc>
      </w:tr>
      <w:tr w:rsidR="00974D0C">
        <w:tblPrEx>
          <w:tblCellMar>
            <w:top w:w="0" w:type="dxa"/>
            <w:bottom w:w="0" w:type="dxa"/>
          </w:tblCellMar>
        </w:tblPrEx>
        <w:trPr>
          <w:cantSplit/>
          <w:trHeight w:val="316"/>
        </w:trPr>
        <w:tc>
          <w:tcPr>
            <w:tcW w:w="540" w:type="dxa"/>
            <w:vAlign w:val="center"/>
          </w:tcPr>
          <w:p w:rsidR="00974D0C" w:rsidRDefault="00974D0C">
            <w:pPr>
              <w:spacing w:beforeLines="50" w:afterLines="50"/>
              <w:jc w:val="center"/>
              <w:rPr>
                <w:rFonts w:ascii="Calibri" w:hAnsi="Calibri" w:cs="Calibri"/>
              </w:rPr>
            </w:pPr>
            <w:r>
              <w:rPr>
                <w:rFonts w:ascii="Calibri" w:hAnsi="Calibri" w:cs="Calibri"/>
              </w:rPr>
              <w:lastRenderedPageBreak/>
              <w:t>1</w:t>
            </w:r>
          </w:p>
        </w:tc>
        <w:tc>
          <w:tcPr>
            <w:tcW w:w="2340" w:type="dxa"/>
            <w:vAlign w:val="center"/>
          </w:tcPr>
          <w:p w:rsidR="00974D0C" w:rsidRDefault="00974D0C">
            <w:pPr>
              <w:spacing w:beforeLines="50" w:afterLines="50"/>
              <w:jc w:val="center"/>
              <w:rPr>
                <w:rFonts w:ascii="Calibri" w:hAnsi="Calibri" w:cs="Calibri"/>
              </w:rPr>
            </w:pPr>
          </w:p>
          <w:p w:rsidR="00974D0C" w:rsidRDefault="00974D0C">
            <w:pPr>
              <w:spacing w:beforeLines="50" w:afterLines="50"/>
              <w:jc w:val="center"/>
              <w:rPr>
                <w:rFonts w:ascii="Calibri" w:hAnsi="Calibri" w:cs="Calibri"/>
              </w:rPr>
            </w:pPr>
            <w:r>
              <w:rPr>
                <w:rFonts w:ascii="Calibri" w:hAnsi="宋体" w:cs="宋体" w:hint="eastAsia"/>
                <w:color w:val="000000"/>
              </w:rPr>
              <w:t>Word2003</w:t>
            </w:r>
            <w:r>
              <w:rPr>
                <w:rFonts w:ascii="Calibri" w:hAnsi="宋体" w:cs="宋体" w:hint="eastAsia"/>
                <w:color w:val="000000"/>
              </w:rPr>
              <w:t>办公软件的应用</w:t>
            </w:r>
          </w:p>
        </w:tc>
        <w:tc>
          <w:tcPr>
            <w:tcW w:w="5196" w:type="dxa"/>
          </w:tcPr>
          <w:p w:rsidR="00974D0C" w:rsidRDefault="00974D0C" w:rsidP="000B3816">
            <w:pPr>
              <w:spacing w:line="440" w:lineRule="exact"/>
              <w:rPr>
                <w:rFonts w:ascii="宋体" w:hAnsi="宋体" w:cs="宋体" w:hint="eastAsia"/>
              </w:rPr>
            </w:pPr>
            <w:r>
              <w:rPr>
                <w:rFonts w:ascii="宋体" w:hAnsi="宋体" w:cs="宋体" w:hint="eastAsia"/>
              </w:rPr>
              <w:t xml:space="preserve">    1. 工作界面、基本概念和“帮助”使用。 </w:t>
            </w:r>
          </w:p>
          <w:p w:rsidR="00974D0C" w:rsidRDefault="00974D0C" w:rsidP="000B3816">
            <w:pPr>
              <w:spacing w:line="440" w:lineRule="exact"/>
              <w:rPr>
                <w:rFonts w:ascii="宋体" w:hAnsi="宋体" w:cs="宋体" w:hint="eastAsia"/>
              </w:rPr>
            </w:pPr>
            <w:r>
              <w:rPr>
                <w:rFonts w:ascii="宋体" w:hAnsi="宋体" w:cs="宋体" w:hint="eastAsia"/>
              </w:rPr>
              <w:t xml:space="preserve">    2. 文件的建立、保存、打开、打印等、文件的格式及格式转换。 </w:t>
            </w:r>
          </w:p>
          <w:p w:rsidR="00974D0C" w:rsidRDefault="00974D0C" w:rsidP="000B3816">
            <w:pPr>
              <w:spacing w:line="440" w:lineRule="exact"/>
              <w:rPr>
                <w:rFonts w:ascii="宋体" w:hAnsi="宋体" w:cs="宋体" w:hint="eastAsia"/>
              </w:rPr>
            </w:pPr>
            <w:r>
              <w:rPr>
                <w:rFonts w:ascii="宋体" w:hAnsi="宋体" w:cs="宋体" w:hint="eastAsia"/>
              </w:rPr>
              <w:t xml:space="preserve">    3. 文字的输入和编辑。</w:t>
            </w:r>
          </w:p>
          <w:p w:rsidR="00974D0C" w:rsidRDefault="00974D0C" w:rsidP="000B3816">
            <w:pPr>
              <w:spacing w:line="440" w:lineRule="exact"/>
              <w:rPr>
                <w:rFonts w:ascii="宋体" w:hAnsi="宋体" w:cs="宋体" w:hint="eastAsia"/>
              </w:rPr>
            </w:pPr>
            <w:r>
              <w:rPr>
                <w:rFonts w:ascii="宋体" w:hAnsi="宋体" w:cs="宋体" w:hint="eastAsia"/>
              </w:rPr>
              <w:t xml:space="preserve">    4. 格式设置和排版。</w:t>
            </w:r>
          </w:p>
          <w:p w:rsidR="00974D0C" w:rsidRDefault="00974D0C" w:rsidP="000B3816">
            <w:pPr>
              <w:spacing w:line="440" w:lineRule="exact"/>
              <w:rPr>
                <w:rFonts w:ascii="宋体" w:hAnsi="宋体" w:cs="宋体" w:hint="eastAsia"/>
              </w:rPr>
            </w:pPr>
            <w:r>
              <w:rPr>
                <w:rFonts w:ascii="宋体" w:hAnsi="宋体" w:cs="宋体" w:hint="eastAsia"/>
              </w:rPr>
              <w:t xml:space="preserve">    5. 表格制作、处理及简单计算。 </w:t>
            </w:r>
          </w:p>
          <w:p w:rsidR="00974D0C" w:rsidRDefault="00974D0C" w:rsidP="000B3816">
            <w:pPr>
              <w:spacing w:line="440" w:lineRule="exact"/>
              <w:rPr>
                <w:rFonts w:ascii="宋体" w:hAnsi="宋体" w:cs="宋体" w:hint="eastAsia"/>
              </w:rPr>
            </w:pPr>
            <w:r>
              <w:rPr>
                <w:rFonts w:ascii="宋体" w:hAnsi="宋体" w:cs="宋体" w:hint="eastAsia"/>
              </w:rPr>
              <w:t xml:space="preserve">    6. 插入和链接对象（图片、艺术字、基本图形、图表等）。</w:t>
            </w:r>
          </w:p>
          <w:p w:rsidR="00974D0C" w:rsidRDefault="00974D0C" w:rsidP="000B3816">
            <w:pPr>
              <w:spacing w:line="440" w:lineRule="exact"/>
              <w:rPr>
                <w:rFonts w:ascii="Calibri" w:hAnsi="Calibri" w:cs="Calibri"/>
                <w:color w:val="000000"/>
              </w:rPr>
            </w:pPr>
            <w:r>
              <w:rPr>
                <w:rFonts w:ascii="宋体" w:hAnsi="宋体" w:cs="宋体" w:hint="eastAsia"/>
              </w:rPr>
              <w:t xml:space="preserve">    7. 完成案例法律小报的制作、商务合同的制作、论文的排版。</w:t>
            </w:r>
          </w:p>
        </w:tc>
        <w:tc>
          <w:tcPr>
            <w:tcW w:w="666" w:type="dxa"/>
            <w:vAlign w:val="center"/>
          </w:tcPr>
          <w:p w:rsidR="00974D0C" w:rsidRDefault="00974D0C" w:rsidP="000B3816">
            <w:pPr>
              <w:spacing w:line="440" w:lineRule="exact"/>
              <w:jc w:val="center"/>
              <w:rPr>
                <w:rFonts w:ascii="Calibri" w:hAnsi="Calibri" w:cs="Calibri" w:hint="eastAsia"/>
              </w:rPr>
            </w:pPr>
            <w:r>
              <w:rPr>
                <w:rFonts w:ascii="Calibri" w:hAnsi="Calibri" w:cs="Calibri" w:hint="eastAsia"/>
              </w:rPr>
              <w:t>18</w:t>
            </w:r>
          </w:p>
        </w:tc>
      </w:tr>
      <w:tr w:rsidR="00974D0C">
        <w:tblPrEx>
          <w:tblCellMar>
            <w:top w:w="0" w:type="dxa"/>
            <w:bottom w:w="0" w:type="dxa"/>
          </w:tblCellMar>
        </w:tblPrEx>
        <w:trPr>
          <w:cantSplit/>
          <w:trHeight w:val="1010"/>
        </w:trPr>
        <w:tc>
          <w:tcPr>
            <w:tcW w:w="540" w:type="dxa"/>
            <w:vAlign w:val="center"/>
          </w:tcPr>
          <w:p w:rsidR="00974D0C" w:rsidRDefault="00974D0C">
            <w:pPr>
              <w:spacing w:beforeLines="50" w:afterLines="50"/>
              <w:jc w:val="center"/>
              <w:rPr>
                <w:rFonts w:ascii="Calibri" w:hAnsi="Calibri" w:cs="Calibri"/>
              </w:rPr>
            </w:pPr>
            <w:r>
              <w:rPr>
                <w:rFonts w:ascii="Calibri" w:hAnsi="Calibri" w:cs="Calibri"/>
              </w:rPr>
              <w:t>2</w:t>
            </w:r>
          </w:p>
        </w:tc>
        <w:tc>
          <w:tcPr>
            <w:tcW w:w="2340" w:type="dxa"/>
            <w:vAlign w:val="center"/>
          </w:tcPr>
          <w:p w:rsidR="00974D0C" w:rsidRDefault="00974D0C">
            <w:pPr>
              <w:spacing w:beforeLines="50" w:afterLines="50"/>
              <w:jc w:val="center"/>
              <w:rPr>
                <w:rFonts w:ascii="Calibri" w:hAnsi="Calibri" w:cs="Calibri"/>
              </w:rPr>
            </w:pPr>
            <w:r>
              <w:rPr>
                <w:rFonts w:ascii="Calibri" w:hAnsi="宋体" w:cs="宋体" w:hint="eastAsia"/>
                <w:color w:val="000000"/>
              </w:rPr>
              <w:t>Word2003</w:t>
            </w:r>
            <w:r>
              <w:rPr>
                <w:rFonts w:ascii="Calibri" w:hAnsi="宋体" w:cs="宋体" w:hint="eastAsia"/>
                <w:color w:val="000000"/>
              </w:rPr>
              <w:t>办公软件的应用</w:t>
            </w:r>
          </w:p>
        </w:tc>
        <w:tc>
          <w:tcPr>
            <w:tcW w:w="5196" w:type="dxa"/>
          </w:tcPr>
          <w:p w:rsidR="00974D0C" w:rsidRDefault="00974D0C" w:rsidP="000B3816">
            <w:pPr>
              <w:spacing w:line="440" w:lineRule="exact"/>
              <w:ind w:firstLineChars="200" w:firstLine="420"/>
              <w:rPr>
                <w:rFonts w:ascii="宋体" w:hAnsi="宋体" w:cs="宋体" w:hint="eastAsia"/>
              </w:rPr>
            </w:pPr>
            <w:r>
              <w:rPr>
                <w:rFonts w:ascii="宋体" w:hAnsi="宋体" w:cs="宋体" w:hint="eastAsia"/>
                <w:color w:val="000000"/>
              </w:rPr>
              <w:t xml:space="preserve">1. </w:t>
            </w:r>
            <w:r>
              <w:rPr>
                <w:rFonts w:ascii="宋体" w:hAnsi="宋体" w:cs="宋体" w:hint="eastAsia"/>
              </w:rPr>
              <w:t>工作界面、基本概念和“帮助”使用。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2. 文件的建立、保存、打开、打印等、文件的格式及格式转换。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3. 文字的输入和编辑。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4. 格式设置和排版。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5. 表格制作、处理及简单计算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6. 插入和链接对象（图片、艺术字、基本图形、图表等）</w:t>
            </w:r>
          </w:p>
          <w:p w:rsidR="00974D0C" w:rsidRDefault="00974D0C" w:rsidP="000B3816">
            <w:pPr>
              <w:spacing w:line="440" w:lineRule="exact"/>
              <w:ind w:firstLineChars="200" w:firstLine="420"/>
              <w:rPr>
                <w:rFonts w:ascii="Calibri" w:hAnsi="Calibri" w:cs="Calibri"/>
                <w:color w:val="000000"/>
              </w:rPr>
            </w:pPr>
            <w:r>
              <w:rPr>
                <w:rFonts w:ascii="宋体" w:hAnsi="宋体" w:cs="宋体" w:hint="eastAsia"/>
              </w:rPr>
              <w:t>7. 完成批量信函的制作、调查分析表的制作、学生成绩表的统计与分析...等具体案例</w:t>
            </w:r>
          </w:p>
        </w:tc>
        <w:tc>
          <w:tcPr>
            <w:tcW w:w="666" w:type="dxa"/>
            <w:vAlign w:val="center"/>
          </w:tcPr>
          <w:p w:rsidR="00974D0C" w:rsidRDefault="00974D0C" w:rsidP="000B3816">
            <w:pPr>
              <w:spacing w:line="440" w:lineRule="exact"/>
              <w:jc w:val="center"/>
              <w:rPr>
                <w:rFonts w:ascii="Calibri" w:hAnsi="Calibri" w:cs="Calibri"/>
              </w:rPr>
            </w:pPr>
            <w:r>
              <w:rPr>
                <w:rFonts w:ascii="Calibri" w:hAnsi="Calibri" w:cs="Calibri" w:hint="eastAsia"/>
              </w:rPr>
              <w:t>26</w:t>
            </w:r>
          </w:p>
        </w:tc>
      </w:tr>
      <w:tr w:rsidR="00974D0C">
        <w:tblPrEx>
          <w:tblCellMar>
            <w:top w:w="0" w:type="dxa"/>
            <w:bottom w:w="0" w:type="dxa"/>
          </w:tblCellMar>
        </w:tblPrEx>
        <w:trPr>
          <w:cantSplit/>
          <w:trHeight w:val="640"/>
        </w:trPr>
        <w:tc>
          <w:tcPr>
            <w:tcW w:w="540" w:type="dxa"/>
            <w:vAlign w:val="center"/>
          </w:tcPr>
          <w:p w:rsidR="00974D0C" w:rsidRDefault="00974D0C">
            <w:pPr>
              <w:spacing w:beforeLines="50" w:afterLines="50"/>
              <w:jc w:val="center"/>
              <w:rPr>
                <w:rFonts w:ascii="Calibri" w:hAnsi="Calibri" w:cs="Calibri"/>
              </w:rPr>
            </w:pPr>
            <w:r>
              <w:rPr>
                <w:rFonts w:ascii="Calibri" w:hAnsi="Calibri" w:cs="Calibri"/>
              </w:rPr>
              <w:t>3</w:t>
            </w:r>
          </w:p>
        </w:tc>
        <w:tc>
          <w:tcPr>
            <w:tcW w:w="2340" w:type="dxa"/>
            <w:vAlign w:val="center"/>
          </w:tcPr>
          <w:p w:rsidR="00974D0C" w:rsidRDefault="00974D0C">
            <w:pPr>
              <w:spacing w:beforeLines="50" w:afterLines="50"/>
              <w:jc w:val="center"/>
              <w:rPr>
                <w:rFonts w:ascii="Calibri" w:hAnsi="Calibri" w:cs="Calibri"/>
              </w:rPr>
            </w:pPr>
            <w:r>
              <w:rPr>
                <w:rFonts w:ascii="Calibri" w:hAnsi="宋体" w:cs="宋体" w:hint="eastAsia"/>
                <w:color w:val="000000"/>
              </w:rPr>
              <w:t>Power Point</w:t>
            </w:r>
            <w:r>
              <w:rPr>
                <w:rFonts w:ascii="Calibri" w:hAnsi="宋体" w:cs="宋体" w:hint="eastAsia"/>
                <w:color w:val="000000"/>
              </w:rPr>
              <w:t>办公软件的应用</w:t>
            </w:r>
          </w:p>
        </w:tc>
        <w:tc>
          <w:tcPr>
            <w:tcW w:w="5196" w:type="dxa"/>
          </w:tcPr>
          <w:p w:rsidR="00974D0C" w:rsidRDefault="00974D0C" w:rsidP="000B3816">
            <w:pPr>
              <w:spacing w:line="440" w:lineRule="exact"/>
              <w:ind w:firstLineChars="200" w:firstLine="420"/>
              <w:rPr>
                <w:rFonts w:ascii="宋体" w:hAnsi="宋体" w:cs="宋体" w:hint="eastAsia"/>
              </w:rPr>
            </w:pPr>
            <w:r>
              <w:rPr>
                <w:rFonts w:ascii="宋体" w:hAnsi="宋体" w:cs="宋体" w:hint="eastAsia"/>
              </w:rPr>
              <w:t>1. 工作界面和基本概念。</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2. 在演示文稿中加人文字、图片、声音、影片等对象。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3. 各种对象的格式设置。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4. 增加动画效果。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5. 设置幻灯片切换方式和交互功能。</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6. 演示文稿放映的设置。 </w:t>
            </w:r>
          </w:p>
          <w:p w:rsidR="00974D0C" w:rsidRDefault="00974D0C" w:rsidP="000B3816">
            <w:pPr>
              <w:spacing w:line="440" w:lineRule="exact"/>
              <w:ind w:firstLineChars="200" w:firstLine="420"/>
              <w:rPr>
                <w:rFonts w:ascii="宋体" w:hAnsi="宋体" w:cs="宋体" w:hint="eastAsia"/>
              </w:rPr>
            </w:pPr>
            <w:r>
              <w:rPr>
                <w:rFonts w:ascii="宋体" w:hAnsi="宋体" w:cs="宋体" w:hint="eastAsia"/>
              </w:rPr>
              <w:t>7.打印演示文稿、备注和讲义等。</w:t>
            </w:r>
          </w:p>
          <w:p w:rsidR="00974D0C" w:rsidRDefault="00974D0C" w:rsidP="000B3816">
            <w:pPr>
              <w:spacing w:line="440" w:lineRule="exact"/>
              <w:ind w:firstLineChars="200" w:firstLine="420"/>
              <w:rPr>
                <w:rFonts w:ascii="Calibri" w:hAnsi="Calibri" w:cs="Calibri"/>
                <w:color w:val="000000"/>
              </w:rPr>
            </w:pPr>
            <w:r>
              <w:rPr>
                <w:rFonts w:ascii="宋体" w:hAnsi="宋体" w:cs="宋体" w:hint="eastAsia"/>
              </w:rPr>
              <w:t>8. 完成学院简介演示文稿的制作、新西湖十景演示文稿的制作。</w:t>
            </w:r>
          </w:p>
        </w:tc>
        <w:tc>
          <w:tcPr>
            <w:tcW w:w="666" w:type="dxa"/>
            <w:vAlign w:val="center"/>
          </w:tcPr>
          <w:p w:rsidR="00974D0C" w:rsidRDefault="00974D0C" w:rsidP="000B3816">
            <w:pPr>
              <w:spacing w:line="440" w:lineRule="exact"/>
              <w:jc w:val="center"/>
              <w:rPr>
                <w:rFonts w:ascii="Calibri" w:hAnsi="Calibri" w:cs="Calibri" w:hint="eastAsia"/>
              </w:rPr>
            </w:pPr>
            <w:r>
              <w:rPr>
                <w:rFonts w:ascii="Calibri" w:hAnsi="Calibri" w:cs="Calibri" w:hint="eastAsia"/>
              </w:rPr>
              <w:t>8</w:t>
            </w:r>
          </w:p>
        </w:tc>
      </w:tr>
      <w:tr w:rsidR="00974D0C">
        <w:tblPrEx>
          <w:tblCellMar>
            <w:top w:w="0" w:type="dxa"/>
            <w:bottom w:w="0" w:type="dxa"/>
          </w:tblCellMar>
        </w:tblPrEx>
        <w:trPr>
          <w:cantSplit/>
          <w:trHeight w:val="401"/>
        </w:trPr>
        <w:tc>
          <w:tcPr>
            <w:tcW w:w="8076" w:type="dxa"/>
            <w:gridSpan w:val="3"/>
            <w:tcBorders>
              <w:bottom w:val="single" w:sz="12" w:space="0" w:color="auto"/>
            </w:tcBorders>
            <w:vAlign w:val="center"/>
          </w:tcPr>
          <w:p w:rsidR="00974D0C" w:rsidRDefault="00974D0C">
            <w:pPr>
              <w:spacing w:beforeLines="50" w:afterLines="50"/>
              <w:jc w:val="center"/>
              <w:rPr>
                <w:rFonts w:ascii="Calibri" w:hAnsi="Calibri" w:cs="Calibri"/>
              </w:rPr>
            </w:pPr>
            <w:r>
              <w:rPr>
                <w:rFonts w:ascii="Calibri" w:hAnsi="Calibri" w:cs="宋体" w:hint="eastAsia"/>
              </w:rPr>
              <w:t>合计</w:t>
            </w:r>
          </w:p>
        </w:tc>
        <w:tc>
          <w:tcPr>
            <w:tcW w:w="666" w:type="dxa"/>
            <w:tcBorders>
              <w:bottom w:val="single" w:sz="12" w:space="0" w:color="auto"/>
            </w:tcBorders>
            <w:vAlign w:val="center"/>
          </w:tcPr>
          <w:p w:rsidR="00974D0C" w:rsidRDefault="00974D0C">
            <w:pPr>
              <w:spacing w:beforeLines="50" w:afterLines="50"/>
              <w:jc w:val="center"/>
              <w:rPr>
                <w:rFonts w:ascii="Calibri" w:hAnsi="Calibri" w:cs="Calibri" w:hint="eastAsia"/>
              </w:rPr>
            </w:pPr>
            <w:r>
              <w:rPr>
                <w:rFonts w:ascii="Calibri" w:hAnsi="Calibri" w:cs="Calibri" w:hint="eastAsia"/>
              </w:rPr>
              <w:t>52</w:t>
            </w:r>
          </w:p>
        </w:tc>
      </w:tr>
    </w:tbl>
    <w:p w:rsidR="00974D0C" w:rsidRDefault="00974D0C">
      <w:pPr>
        <w:spacing w:beforeLines="50" w:afterLines="50"/>
        <w:rPr>
          <w:rFonts w:ascii="Calibri" w:hAnsi="Calibri" w:cs="Calibri"/>
          <w:b/>
          <w:bCs/>
        </w:rPr>
      </w:pPr>
    </w:p>
    <w:p w:rsidR="00974D0C" w:rsidRDefault="00974D0C">
      <w:pPr>
        <w:spacing w:beforeLines="50" w:afterLines="50"/>
        <w:rPr>
          <w:rFonts w:ascii="Calibri" w:hAnsi="Calibri" w:cs="Calibri"/>
          <w:b/>
          <w:bCs/>
        </w:rPr>
      </w:pPr>
      <w:r>
        <w:rPr>
          <w:rFonts w:ascii="Calibri" w:hAnsi="宋体" w:cs="宋体" w:hint="eastAsia"/>
          <w:b/>
          <w:bCs/>
        </w:rPr>
        <w:t>五、学习资源的选用</w:t>
      </w:r>
    </w:p>
    <w:p w:rsidR="00974D0C" w:rsidRDefault="00974D0C" w:rsidP="000B3816">
      <w:pPr>
        <w:spacing w:line="440" w:lineRule="exact"/>
        <w:ind w:firstLineChars="255" w:firstLine="538"/>
        <w:rPr>
          <w:rFonts w:ascii="Calibri" w:hAnsi="宋体"/>
          <w:b/>
          <w:bCs/>
        </w:rPr>
      </w:pPr>
      <w:r>
        <w:rPr>
          <w:rFonts w:ascii="Calibri" w:hAnsi="宋体" w:cs="宋体" w:hint="eastAsia"/>
          <w:b/>
          <w:bCs/>
        </w:rPr>
        <w:t>（一）教学参考书</w:t>
      </w:r>
    </w:p>
    <w:p w:rsidR="00974D0C" w:rsidRDefault="00974D0C" w:rsidP="000B3816">
      <w:pPr>
        <w:spacing w:line="440" w:lineRule="exact"/>
        <w:ind w:firstLineChars="255" w:firstLine="535"/>
        <w:rPr>
          <w:rFonts w:ascii="宋体"/>
        </w:rPr>
      </w:pPr>
      <w:r>
        <w:rPr>
          <w:rFonts w:ascii="宋体" w:hAnsi="宋体" w:cs="宋体" w:hint="eastAsia"/>
        </w:rPr>
        <w:t>《办公软件高级应用案例教程》，杨泳波、许清编著，浙江大学出版社</w:t>
      </w:r>
    </w:p>
    <w:p w:rsidR="00974D0C" w:rsidRDefault="00974D0C" w:rsidP="000B3816">
      <w:pPr>
        <w:spacing w:line="440" w:lineRule="exact"/>
        <w:ind w:firstLineChars="255" w:firstLine="538"/>
        <w:rPr>
          <w:rFonts w:ascii="Calibri" w:hAnsi="Calibri" w:cs="Calibri"/>
          <w:b/>
          <w:bCs/>
        </w:rPr>
      </w:pPr>
      <w:r>
        <w:rPr>
          <w:rFonts w:ascii="Calibri" w:hAnsi="宋体" w:cs="宋体" w:hint="eastAsia"/>
          <w:b/>
          <w:bCs/>
        </w:rPr>
        <w:t>（二）其它教学资源（</w:t>
      </w:r>
      <w:r>
        <w:rPr>
          <w:rFonts w:ascii="Calibri" w:hAnsi="宋体" w:cs="宋体" w:hint="eastAsia"/>
        </w:rPr>
        <w:t>参考网站等</w:t>
      </w:r>
      <w:r>
        <w:rPr>
          <w:rFonts w:ascii="Calibri" w:hAnsi="宋体" w:cs="宋体" w:hint="eastAsia"/>
          <w:b/>
          <w:bCs/>
        </w:rPr>
        <w:t>）</w:t>
      </w:r>
    </w:p>
    <w:p w:rsidR="00974D0C" w:rsidRDefault="00974D0C" w:rsidP="000B3816">
      <w:pPr>
        <w:spacing w:line="440" w:lineRule="exact"/>
        <w:ind w:firstLineChars="300" w:firstLine="630"/>
        <w:rPr>
          <w:rFonts w:ascii="宋体"/>
        </w:rPr>
      </w:pPr>
      <w:r>
        <w:rPr>
          <w:rFonts w:ascii="宋体" w:hAnsi="宋体" w:cs="宋体" w:hint="eastAsia"/>
        </w:rPr>
        <w:t>吴卿</w:t>
      </w:r>
      <w:r>
        <w:rPr>
          <w:rFonts w:ascii="宋体" w:hAnsi="宋体" w:cs="宋体"/>
        </w:rPr>
        <w:t>.</w:t>
      </w:r>
      <w:r>
        <w:rPr>
          <w:rFonts w:ascii="宋体" w:hAnsi="宋体" w:cs="宋体" w:hint="eastAsia"/>
        </w:rPr>
        <w:t>办公软件高级应用【</w:t>
      </w:r>
      <w:r>
        <w:rPr>
          <w:rFonts w:ascii="宋体" w:hAnsi="宋体" w:cs="宋体"/>
        </w:rPr>
        <w:t>M</w:t>
      </w:r>
      <w:r>
        <w:rPr>
          <w:rFonts w:ascii="宋体" w:hAnsi="宋体" w:cs="宋体" w:hint="eastAsia"/>
        </w:rPr>
        <w:t>】</w:t>
      </w:r>
      <w:r>
        <w:rPr>
          <w:rFonts w:ascii="宋体" w:hAnsi="宋体" w:cs="宋体"/>
        </w:rPr>
        <w:t>.</w:t>
      </w:r>
      <w:r>
        <w:rPr>
          <w:rFonts w:ascii="宋体" w:hAnsi="宋体" w:cs="宋体" w:hint="eastAsia"/>
        </w:rPr>
        <w:t>杭州：浙江大学出版社，</w:t>
      </w:r>
      <w:r>
        <w:rPr>
          <w:rFonts w:ascii="宋体" w:hAnsi="宋体" w:cs="宋体"/>
        </w:rPr>
        <w:t>200</w:t>
      </w:r>
      <w:r>
        <w:rPr>
          <w:rFonts w:ascii="宋体" w:hAnsi="宋体" w:cs="宋体" w:hint="eastAsia"/>
        </w:rPr>
        <w:t>9</w:t>
      </w:r>
    </w:p>
    <w:p w:rsidR="00974D0C" w:rsidRDefault="00974D0C" w:rsidP="000B3816">
      <w:pPr>
        <w:spacing w:line="440" w:lineRule="exact"/>
        <w:ind w:firstLineChars="300" w:firstLine="630"/>
        <w:rPr>
          <w:rFonts w:ascii="宋体"/>
        </w:rPr>
      </w:pPr>
      <w:r>
        <w:rPr>
          <w:rFonts w:ascii="宋体" w:hAnsi="宋体" w:cs="宋体" w:hint="eastAsia"/>
        </w:rPr>
        <w:t>练玉来</w:t>
      </w:r>
      <w:r>
        <w:rPr>
          <w:rFonts w:ascii="宋体" w:hAnsi="宋体" w:cs="宋体"/>
        </w:rPr>
        <w:t>.</w:t>
      </w:r>
      <w:r>
        <w:rPr>
          <w:rFonts w:ascii="宋体" w:hAnsi="宋体" w:cs="宋体" w:hint="eastAsia"/>
        </w:rPr>
        <w:t>大学计算机基础【M】.杭州：浙江科技大学出版社</w:t>
      </w:r>
      <w:r>
        <w:rPr>
          <w:rFonts w:ascii="宋体" w:hAnsi="宋体" w:cs="宋体"/>
        </w:rPr>
        <w:t>200</w:t>
      </w:r>
      <w:r>
        <w:rPr>
          <w:rFonts w:ascii="宋体" w:hAnsi="宋体" w:cs="宋体" w:hint="eastAsia"/>
        </w:rPr>
        <w:t>9</w:t>
      </w:r>
    </w:p>
    <w:p w:rsidR="00974D0C" w:rsidRDefault="00974D0C" w:rsidP="000B3816">
      <w:pPr>
        <w:spacing w:line="440" w:lineRule="exact"/>
        <w:rPr>
          <w:rFonts w:ascii="Calibri" w:hAnsi="Calibri" w:cs="Calibri"/>
          <w:b/>
          <w:bCs/>
        </w:rPr>
      </w:pPr>
      <w:r>
        <w:rPr>
          <w:rFonts w:ascii="Calibri" w:hAnsi="宋体" w:cs="宋体" w:hint="eastAsia"/>
          <w:b/>
          <w:bCs/>
        </w:rPr>
        <w:t>六、教学条件要求</w:t>
      </w:r>
    </w:p>
    <w:p w:rsidR="00974D0C" w:rsidRDefault="00974D0C" w:rsidP="000B3816">
      <w:pPr>
        <w:spacing w:line="440" w:lineRule="exact"/>
        <w:ind w:firstLineChars="255" w:firstLine="538"/>
        <w:rPr>
          <w:rFonts w:ascii="Calibri" w:hAnsi="宋体"/>
          <w:b/>
          <w:bCs/>
        </w:rPr>
      </w:pPr>
      <w:r>
        <w:rPr>
          <w:rFonts w:ascii="Calibri" w:hAnsi="宋体" w:cs="宋体" w:hint="eastAsia"/>
          <w:b/>
          <w:bCs/>
        </w:rPr>
        <w:t>（一）教师要求</w:t>
      </w:r>
    </w:p>
    <w:p w:rsidR="00974D0C" w:rsidRDefault="00974D0C" w:rsidP="000B3816">
      <w:pPr>
        <w:spacing w:line="440" w:lineRule="exact"/>
        <w:ind w:firstLineChars="250" w:firstLine="525"/>
        <w:rPr>
          <w:rFonts w:ascii="Calibri" w:hAnsi="Calibri" w:cs="Calibri"/>
        </w:rPr>
      </w:pPr>
      <w:r>
        <w:rPr>
          <w:rFonts w:ascii="Calibri" w:hAnsi="Calibri" w:cs="宋体" w:hint="eastAsia"/>
        </w:rPr>
        <w:t>该课程采用具体案例任务驱动教学模式，讲、学、练一体化情景教学，教师针对每个具体案例的目标知识边讲解、边操作演示、学生边上机。充分发挥学生主体作用，将</w:t>
      </w:r>
      <w:r>
        <w:rPr>
          <w:rFonts w:ascii="Calibri" w:hAnsi="Calibri" w:cs="宋体" w:hint="eastAsia"/>
        </w:rPr>
        <w:t>office</w:t>
      </w:r>
      <w:r>
        <w:rPr>
          <w:rFonts w:ascii="Calibri" w:hAnsi="Calibri" w:cs="宋体" w:hint="eastAsia"/>
        </w:rPr>
        <w:t>的知识要点融合在各个具体案例中进行讲解，学生边观看教师演示和讲解，边上机实际操作，教师再点评和小结。</w:t>
      </w:r>
    </w:p>
    <w:p w:rsidR="00974D0C" w:rsidRDefault="00974D0C" w:rsidP="00E25BB7">
      <w:pPr>
        <w:spacing w:beforeLines="50" w:afterLines="50"/>
        <w:ind w:firstLineChars="255" w:firstLine="538"/>
        <w:rPr>
          <w:rFonts w:ascii="Calibri" w:hAnsi="Calibri" w:cs="Calibri"/>
          <w:b/>
          <w:bCs/>
        </w:rPr>
      </w:pPr>
      <w:r>
        <w:rPr>
          <w:rFonts w:ascii="Calibri" w:hAnsi="宋体" w:cs="宋体" w:hint="eastAsia"/>
          <w:b/>
          <w:bCs/>
        </w:rPr>
        <w:t>（二）学习场地、设施要求</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00"/>
        <w:gridCol w:w="1080"/>
        <w:gridCol w:w="900"/>
        <w:gridCol w:w="4140"/>
      </w:tblGrid>
      <w:tr w:rsidR="00974D0C">
        <w:tblPrEx>
          <w:tblCellMar>
            <w:top w:w="0" w:type="dxa"/>
            <w:bottom w:w="0" w:type="dxa"/>
          </w:tblCellMar>
        </w:tblPrEx>
        <w:tc>
          <w:tcPr>
            <w:tcW w:w="540" w:type="dxa"/>
            <w:vAlign w:val="center"/>
          </w:tcPr>
          <w:p w:rsidR="00974D0C" w:rsidRDefault="00974D0C">
            <w:pPr>
              <w:spacing w:beforeLines="50" w:afterLines="50"/>
              <w:jc w:val="center"/>
              <w:rPr>
                <w:rFonts w:ascii="宋体"/>
                <w:b/>
                <w:bCs/>
                <w:color w:val="000000"/>
              </w:rPr>
            </w:pPr>
            <w:r>
              <w:rPr>
                <w:rFonts w:ascii="宋体" w:hAnsi="宋体" w:cs="宋体" w:hint="eastAsia"/>
                <w:b/>
                <w:bCs/>
                <w:color w:val="000000"/>
              </w:rPr>
              <w:t>序号</w:t>
            </w:r>
          </w:p>
        </w:tc>
        <w:tc>
          <w:tcPr>
            <w:tcW w:w="2700" w:type="dxa"/>
            <w:vAlign w:val="center"/>
          </w:tcPr>
          <w:p w:rsidR="00974D0C" w:rsidRDefault="00974D0C">
            <w:pPr>
              <w:spacing w:beforeLines="50" w:afterLines="50"/>
              <w:jc w:val="center"/>
              <w:rPr>
                <w:rFonts w:ascii="宋体"/>
                <w:b/>
                <w:bCs/>
                <w:color w:val="000000"/>
              </w:rPr>
            </w:pPr>
            <w:r>
              <w:rPr>
                <w:rFonts w:ascii="宋体" w:hAnsi="宋体" w:cs="宋体" w:hint="eastAsia"/>
                <w:b/>
                <w:bCs/>
                <w:color w:val="000000"/>
              </w:rPr>
              <w:t>设备名称</w:t>
            </w:r>
          </w:p>
        </w:tc>
        <w:tc>
          <w:tcPr>
            <w:tcW w:w="1080" w:type="dxa"/>
            <w:vAlign w:val="center"/>
          </w:tcPr>
          <w:p w:rsidR="00974D0C" w:rsidRDefault="00974D0C">
            <w:pPr>
              <w:spacing w:beforeLines="50" w:afterLines="50"/>
              <w:jc w:val="center"/>
              <w:rPr>
                <w:rFonts w:ascii="宋体"/>
                <w:b/>
                <w:bCs/>
                <w:color w:val="000000"/>
              </w:rPr>
            </w:pPr>
            <w:r>
              <w:rPr>
                <w:rFonts w:ascii="宋体" w:hAnsi="宋体" w:cs="宋体" w:hint="eastAsia"/>
                <w:b/>
                <w:bCs/>
                <w:color w:val="000000"/>
              </w:rPr>
              <w:t>单位</w:t>
            </w:r>
          </w:p>
        </w:tc>
        <w:tc>
          <w:tcPr>
            <w:tcW w:w="900" w:type="dxa"/>
            <w:vAlign w:val="center"/>
          </w:tcPr>
          <w:p w:rsidR="00974D0C" w:rsidRDefault="00974D0C">
            <w:pPr>
              <w:spacing w:beforeLines="50" w:afterLines="50"/>
              <w:jc w:val="center"/>
              <w:rPr>
                <w:rFonts w:ascii="宋体"/>
                <w:b/>
                <w:bCs/>
                <w:color w:val="000000"/>
              </w:rPr>
            </w:pPr>
            <w:r>
              <w:rPr>
                <w:rFonts w:ascii="宋体" w:hAnsi="宋体" w:cs="宋体" w:hint="eastAsia"/>
                <w:b/>
                <w:bCs/>
                <w:color w:val="000000"/>
              </w:rPr>
              <w:t>数量</w:t>
            </w:r>
          </w:p>
        </w:tc>
        <w:tc>
          <w:tcPr>
            <w:tcW w:w="4140" w:type="dxa"/>
          </w:tcPr>
          <w:p w:rsidR="00974D0C" w:rsidRDefault="00974D0C">
            <w:pPr>
              <w:spacing w:beforeLines="50" w:afterLines="50"/>
              <w:jc w:val="center"/>
              <w:rPr>
                <w:rFonts w:ascii="宋体"/>
                <w:b/>
                <w:bCs/>
                <w:color w:val="000000"/>
              </w:rPr>
            </w:pPr>
            <w:r>
              <w:rPr>
                <w:rFonts w:ascii="宋体" w:hAnsi="宋体" w:cs="宋体" w:hint="eastAsia"/>
                <w:b/>
                <w:bCs/>
                <w:color w:val="000000"/>
              </w:rPr>
              <w:t>技术要求</w:t>
            </w:r>
          </w:p>
        </w:tc>
      </w:tr>
      <w:tr w:rsidR="00974D0C">
        <w:tblPrEx>
          <w:tblCellMar>
            <w:top w:w="0" w:type="dxa"/>
            <w:bottom w:w="0" w:type="dxa"/>
          </w:tblCellMar>
        </w:tblPrEx>
        <w:trPr>
          <w:cantSplit/>
        </w:trPr>
        <w:tc>
          <w:tcPr>
            <w:tcW w:w="540" w:type="dxa"/>
            <w:vAlign w:val="center"/>
          </w:tcPr>
          <w:p w:rsidR="00974D0C" w:rsidRDefault="00974D0C">
            <w:pPr>
              <w:spacing w:beforeLines="50" w:afterLines="50"/>
              <w:jc w:val="center"/>
              <w:rPr>
                <w:rFonts w:ascii="宋体" w:hAnsi="宋体" w:cs="宋体"/>
                <w:color w:val="000000"/>
              </w:rPr>
            </w:pPr>
            <w:r>
              <w:rPr>
                <w:rFonts w:ascii="宋体" w:hAnsi="宋体" w:cs="宋体"/>
                <w:color w:val="000000"/>
              </w:rPr>
              <w:t>1</w:t>
            </w:r>
          </w:p>
        </w:tc>
        <w:tc>
          <w:tcPr>
            <w:tcW w:w="2700" w:type="dxa"/>
            <w:vAlign w:val="center"/>
          </w:tcPr>
          <w:p w:rsidR="00974D0C" w:rsidRDefault="00974D0C">
            <w:pPr>
              <w:spacing w:beforeLines="50" w:afterLines="50"/>
              <w:jc w:val="center"/>
              <w:rPr>
                <w:rFonts w:ascii="宋体" w:hint="eastAsia"/>
                <w:color w:val="000000"/>
              </w:rPr>
            </w:pPr>
            <w:r>
              <w:rPr>
                <w:rFonts w:ascii="宋体" w:hAnsi="宋体" w:cs="宋体" w:hint="eastAsia"/>
                <w:color w:val="000000"/>
              </w:rPr>
              <w:t>计算机</w:t>
            </w:r>
          </w:p>
        </w:tc>
        <w:tc>
          <w:tcPr>
            <w:tcW w:w="1080" w:type="dxa"/>
            <w:vAlign w:val="center"/>
          </w:tcPr>
          <w:p w:rsidR="00974D0C" w:rsidRDefault="00974D0C">
            <w:pPr>
              <w:spacing w:beforeLines="50" w:afterLines="50"/>
              <w:jc w:val="center"/>
              <w:rPr>
                <w:rFonts w:ascii="宋体" w:hint="eastAsia"/>
                <w:color w:val="000000"/>
              </w:rPr>
            </w:pPr>
            <w:r>
              <w:rPr>
                <w:rFonts w:ascii="宋体" w:hAnsi="宋体" w:cs="宋体" w:hint="eastAsia"/>
                <w:color w:val="000000"/>
              </w:rPr>
              <w:t>台</w:t>
            </w:r>
          </w:p>
        </w:tc>
        <w:tc>
          <w:tcPr>
            <w:tcW w:w="900" w:type="dxa"/>
            <w:vAlign w:val="center"/>
          </w:tcPr>
          <w:p w:rsidR="00974D0C" w:rsidRDefault="00974D0C">
            <w:pPr>
              <w:spacing w:beforeLines="50" w:afterLines="50"/>
              <w:jc w:val="center"/>
              <w:rPr>
                <w:rFonts w:ascii="宋体" w:hAnsi="宋体" w:cs="宋体" w:hint="eastAsia"/>
                <w:color w:val="000000"/>
              </w:rPr>
            </w:pPr>
            <w:r>
              <w:rPr>
                <w:rFonts w:ascii="宋体" w:hAnsi="宋体" w:cs="宋体" w:hint="eastAsia"/>
                <w:color w:val="000000"/>
              </w:rPr>
              <w:t>29</w:t>
            </w:r>
          </w:p>
        </w:tc>
        <w:tc>
          <w:tcPr>
            <w:tcW w:w="4140" w:type="dxa"/>
            <w:vAlign w:val="center"/>
          </w:tcPr>
          <w:p w:rsidR="00974D0C" w:rsidRDefault="00974D0C">
            <w:pPr>
              <w:spacing w:beforeLines="50" w:afterLines="50"/>
              <w:jc w:val="center"/>
              <w:rPr>
                <w:rFonts w:ascii="宋体"/>
                <w:color w:val="000000"/>
              </w:rPr>
            </w:pPr>
            <w:r>
              <w:rPr>
                <w:rFonts w:ascii="宋体" w:hAnsi="宋体" w:cs="宋体" w:hint="eastAsia"/>
                <w:color w:val="000000"/>
              </w:rPr>
              <w:t>装有office办公软件</w:t>
            </w:r>
          </w:p>
        </w:tc>
      </w:tr>
    </w:tbl>
    <w:p w:rsidR="00974D0C" w:rsidRDefault="00974D0C">
      <w:pPr>
        <w:spacing w:beforeLines="50" w:afterLines="50"/>
        <w:rPr>
          <w:rFonts w:ascii="Calibri" w:hAnsi="Calibri" w:cs="Calibri"/>
          <w:b/>
          <w:bCs/>
        </w:rPr>
      </w:pPr>
    </w:p>
    <w:p w:rsidR="00974D0C" w:rsidRDefault="00974D0C">
      <w:pPr>
        <w:spacing w:beforeLines="50" w:afterLines="50"/>
        <w:rPr>
          <w:rFonts w:ascii="Calibri" w:hAnsi="Calibri" w:cs="Calibri"/>
          <w:b/>
          <w:bCs/>
        </w:rPr>
      </w:pPr>
      <w:r>
        <w:rPr>
          <w:rFonts w:ascii="Calibri" w:hAnsi="宋体" w:cs="宋体" w:hint="eastAsia"/>
          <w:b/>
          <w:bCs/>
        </w:rPr>
        <w:t>七、考核方式</w:t>
      </w:r>
    </w:p>
    <w:p w:rsidR="00974D0C" w:rsidRDefault="00974D0C">
      <w:pPr>
        <w:spacing w:beforeLines="50" w:afterLines="50"/>
        <w:rPr>
          <w:rFonts w:ascii="Calibri" w:hAnsi="Calibri" w:cs="Calibri"/>
          <w:b/>
          <w:bCs/>
        </w:rPr>
      </w:pPr>
      <w:r>
        <w:rPr>
          <w:rFonts w:ascii="Calibri" w:hAnsi="Calibri" w:cs="宋体" w:hint="eastAsia"/>
          <w:color w:val="000000"/>
        </w:rPr>
        <w:t>本课程是考试课。成绩评定按《四川汽车职业技术学院课程考核成绩评定办法》执行。</w:t>
      </w:r>
    </w:p>
    <w:p w:rsidR="00974D0C" w:rsidRDefault="00974D0C">
      <w:pPr>
        <w:rPr>
          <w:rFonts w:ascii="Calibri" w:hAnsi="Calibri" w:cs="Calibri"/>
          <w:b/>
          <w:bCs/>
        </w:rPr>
      </w:pPr>
    </w:p>
    <w:p w:rsidR="00974D0C" w:rsidRDefault="00974D0C">
      <w:pPr>
        <w:ind w:firstLineChars="200" w:firstLine="420"/>
        <w:rPr>
          <w:rFonts w:ascii="Calibri" w:hAnsi="Calibri" w:cs="Calibri"/>
        </w:rPr>
      </w:pPr>
    </w:p>
    <w:sectPr w:rsidR="00974D0C">
      <w:pgSz w:w="11906" w:h="16838"/>
      <w:pgMar w:top="1440" w:right="1134" w:bottom="113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680" w:rsidRDefault="00032680" w:rsidP="003A22D2">
      <w:r>
        <w:separator/>
      </w:r>
    </w:p>
  </w:endnote>
  <w:endnote w:type="continuationSeparator" w:id="1">
    <w:p w:rsidR="00032680" w:rsidRDefault="00032680" w:rsidP="003A2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680" w:rsidRDefault="00032680" w:rsidP="003A22D2">
      <w:r>
        <w:separator/>
      </w:r>
    </w:p>
  </w:footnote>
  <w:footnote w:type="continuationSeparator" w:id="1">
    <w:p w:rsidR="00032680" w:rsidRDefault="00032680" w:rsidP="003A22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1"/>
      <w:numFmt w:val="decimal"/>
      <w:suff w:val="nothing"/>
      <w:lvlText w:val="%1．"/>
      <w:lvlJc w:val="left"/>
    </w:lvl>
  </w:abstractNum>
  <w:abstractNum w:abstractNumId="1">
    <w:nsid w:val="0000000B"/>
    <w:multiLevelType w:val="singleLevel"/>
    <w:tmpl w:val="0000000B"/>
    <w:lvl w:ilvl="0">
      <w:start w:val="6"/>
      <w:numFmt w:val="decimal"/>
      <w:suff w:val="space"/>
      <w:lvlText w:val="%1."/>
      <w:lvlJc w:val="left"/>
    </w:lvl>
  </w:abstractNum>
  <w:abstractNum w:abstractNumId="2">
    <w:nsid w:val="0000000C"/>
    <w:multiLevelType w:val="singleLevel"/>
    <w:tmpl w:val="0000000C"/>
    <w:lvl w:ilvl="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32680"/>
    <w:rsid w:val="000B3816"/>
    <w:rsid w:val="003A22D2"/>
    <w:rsid w:val="00693A22"/>
    <w:rsid w:val="00924222"/>
    <w:rsid w:val="00974D0C"/>
    <w:rsid w:val="00E25B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Garamond" w:hAnsi="Garamond" w:cs="Garamond"/>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PlainTextCharChar">
    <w:name w:val="Plain Text Char Char"/>
    <w:basedOn w:val="a0"/>
    <w:link w:val="PlainText"/>
    <w:rPr>
      <w:rFonts w:ascii="宋体" w:hAnsi="Courier New" w:cs="宋体"/>
      <w:sz w:val="21"/>
      <w:szCs w:val="21"/>
    </w:rPr>
  </w:style>
  <w:style w:type="character" w:customStyle="1" w:styleId="CharChar2">
    <w:name w:val="Char Char2"/>
    <w:basedOn w:val="a0"/>
    <w:rPr>
      <w:rFonts w:ascii="宋体" w:eastAsia="宋体" w:hAnsi="Courier New" w:cs="宋体"/>
      <w:kern w:val="2"/>
      <w:sz w:val="21"/>
      <w:szCs w:val="21"/>
      <w:lang w:val="en-US" w:eastAsia="zh-CN"/>
    </w:rPr>
  </w:style>
  <w:style w:type="character" w:customStyle="1" w:styleId="BodyTextIndentCharChar">
    <w:name w:val="Body Text Indent Char Char"/>
    <w:basedOn w:val="a0"/>
    <w:link w:val="BodyTextIndent"/>
    <w:rPr>
      <w:rFonts w:ascii="Garamond" w:hAnsi="Garamond" w:cs="Garamond"/>
      <w:sz w:val="20"/>
      <w:szCs w:val="20"/>
    </w:rPr>
  </w:style>
  <w:style w:type="character" w:customStyle="1" w:styleId="Char">
    <w:name w:val="页眉 Char"/>
    <w:basedOn w:val="a0"/>
    <w:link w:val="a3"/>
    <w:rPr>
      <w:rFonts w:ascii="Garamond" w:hAnsi="Garamond" w:cs="Garamond"/>
      <w:kern w:val="2"/>
      <w:sz w:val="18"/>
      <w:szCs w:val="18"/>
    </w:rPr>
  </w:style>
  <w:style w:type="character" w:customStyle="1" w:styleId="Char0">
    <w:name w:val="页脚 Char"/>
    <w:basedOn w:val="a0"/>
    <w:link w:val="a4"/>
    <w:rPr>
      <w:rFonts w:ascii="Garamond" w:hAnsi="Garamond" w:cs="Garamond"/>
      <w:kern w:val="2"/>
      <w:sz w:val="18"/>
      <w:szCs w:val="18"/>
    </w:rPr>
  </w:style>
  <w:style w:type="character" w:styleId="a5">
    <w:name w:val="FollowedHyperlink"/>
    <w:basedOn w:val="a0"/>
    <w:rPr>
      <w:color w:val="800080"/>
      <w:u w:val="single"/>
    </w:rPr>
  </w:style>
  <w:style w:type="character" w:styleId="a6">
    <w:name w:val="Hyperlink"/>
    <w:basedOn w:val="a0"/>
    <w:rPr>
      <w:color w:val="0000FF"/>
      <w:u w:val="single"/>
    </w:rPr>
  </w:style>
  <w:style w:type="paragraph" w:customStyle="1" w:styleId="BodyTextIndent">
    <w:name w:val="Body Text Indent"/>
    <w:basedOn w:val="a"/>
    <w:link w:val="BodyTextIndentCharChar"/>
    <w:pPr>
      <w:spacing w:after="120"/>
      <w:ind w:leftChars="200" w:left="420"/>
    </w:pPr>
    <w:rPr>
      <w:sz w:val="20"/>
      <w:szCs w:val="20"/>
    </w:rPr>
  </w:style>
  <w:style w:type="paragraph" w:customStyle="1" w:styleId="Char1">
    <w:name w:val="Char1"/>
    <w:basedOn w:val="a"/>
    <w:pPr>
      <w:widowControl/>
      <w:spacing w:after="160" w:line="240" w:lineRule="exact"/>
      <w:jc w:val="left"/>
    </w:pPr>
    <w:rPr>
      <w:rFonts w:ascii="Times New Roman" w:hAnsi="Times New Roman" w:cs="Times New Roman"/>
    </w:rPr>
  </w:style>
  <w:style w:type="paragraph" w:customStyle="1" w:styleId="NormalIndent">
    <w:name w:val="Normal Indent"/>
    <w:basedOn w:val="a"/>
    <w:pPr>
      <w:ind w:firstLine="420"/>
    </w:pPr>
    <w:rPr>
      <w:rFonts w:ascii="Times New Roman" w:hAnsi="Times New Roman" w:cs="Times New Roman"/>
    </w:rPr>
  </w:style>
  <w:style w:type="paragraph" w:customStyle="1" w:styleId="PlainText">
    <w:name w:val="Plain Text"/>
    <w:basedOn w:val="a"/>
    <w:link w:val="PlainTextCharChar"/>
    <w:rPr>
      <w:rFonts w:ascii="宋体" w:hAnsi="Courier New" w:cs="宋体"/>
    </w:rPr>
  </w:style>
  <w:style w:type="paragraph" w:styleId="a4">
    <w:name w:val="footer"/>
    <w:basedOn w:val="a"/>
    <w:link w:val="Char0"/>
    <w:pPr>
      <w:tabs>
        <w:tab w:val="center" w:pos="4153"/>
        <w:tab w:val="right" w:pos="8306"/>
      </w:tabs>
      <w:snapToGrid w:val="0"/>
      <w:jc w:val="left"/>
    </w:pPr>
    <w:rPr>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_Wordcon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469</Words>
  <Characters>2679</Characters>
  <Application>Microsoft Office Word</Application>
  <DocSecurity>0</DocSecurity>
  <PresentationFormat/>
  <Lines>22</Lines>
  <Paragraphs>6</Paragraphs>
  <Slides>0</Slides>
  <Notes>0</Notes>
  <HiddenSlides>0</HiddenSlides>
  <MMClips>0</MMClips>
  <ScaleCrop>false</ScaleCrop>
  <Company>微软中国</Company>
  <LinksUpToDate>false</LinksUpToDate>
  <CharactersWithSpaces>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《建筑工程量计算》      课程标准</dc:title>
  <dc:creator>island</dc:creator>
  <cp:lastModifiedBy>ASUS</cp:lastModifiedBy>
  <cp:revision>2</cp:revision>
  <cp:lastPrinted>2012-08-13T01:01:00Z</cp:lastPrinted>
  <dcterms:created xsi:type="dcterms:W3CDTF">2016-12-29T08:21:00Z</dcterms:created>
  <dcterms:modified xsi:type="dcterms:W3CDTF">2016-12-29T08:21:00Z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